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31E8" w14:textId="643DC5FB" w:rsidR="00DD470F" w:rsidRDefault="00272782" w:rsidP="00DC589C">
      <w:pPr>
        <w:rPr>
          <w:rFonts w:ascii="Aptos" w:hAnsi="Aptos"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drawing>
          <wp:anchor distT="0" distB="0" distL="114300" distR="114300" simplePos="0" relativeHeight="251658255" behindDoc="1" locked="0" layoutInCell="1" allowOverlap="1" wp14:anchorId="061EA18C" wp14:editId="7FBF9D75">
            <wp:simplePos x="0" y="0"/>
            <wp:positionH relativeFrom="column">
              <wp:posOffset>1735898</wp:posOffset>
            </wp:positionH>
            <wp:positionV relativeFrom="paragraph">
              <wp:posOffset>586607</wp:posOffset>
            </wp:positionV>
            <wp:extent cx="404038" cy="404038"/>
            <wp:effectExtent l="0" t="0" r="0" b="0"/>
            <wp:wrapNone/>
            <wp:docPr id="471847438" name="Graphic 6" descr="Badge Copyri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47438" name="Graphic 471847438" descr="Badge Copyright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38" cy="4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70F">
        <w:rPr>
          <w:noProof/>
        </w:rPr>
        <w:drawing>
          <wp:inline distT="0" distB="0" distL="0" distR="0" wp14:anchorId="6FEB4C7D" wp14:editId="01A7F394">
            <wp:extent cx="3686016" cy="504824"/>
            <wp:effectExtent l="0" t="0" r="0" b="0"/>
            <wp:docPr id="3" name="my-online-training-hub-logo-2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F38A69EB-FC7B-406A-9433-D6766A233C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-online-training-hub-logo-2">
                      <a:hlinkClick r:id="rId10"/>
                      <a:extLst>
                        <a:ext uri="{FF2B5EF4-FFF2-40B4-BE49-F238E27FC236}">
                          <a16:creationId xmlns:a16="http://schemas.microsoft.com/office/drawing/2014/main" id="{F38A69EB-FC7B-406A-9433-D6766A233C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016" cy="50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74EA" w14:textId="6F672D32" w:rsidR="00DD470F" w:rsidRPr="00DD470F" w:rsidRDefault="00DD470F" w:rsidP="00DC589C">
      <w:pPr>
        <w:rPr>
          <w:rFonts w:ascii="Aptos" w:hAnsi="Aptos"/>
          <w:b/>
          <w:bCs/>
          <w:sz w:val="28"/>
          <w:szCs w:val="28"/>
        </w:rPr>
      </w:pPr>
      <w:r w:rsidRPr="00DD470F">
        <w:rPr>
          <w:rFonts w:ascii="Aptos" w:hAnsi="Aptos"/>
          <w:b/>
          <w:bCs/>
          <w:sz w:val="28"/>
          <w:szCs w:val="28"/>
        </w:rPr>
        <w:t>COPYRIGHT NOTICE</w:t>
      </w:r>
    </w:p>
    <w:p w14:paraId="5C0B3BAC" w14:textId="29D746A2" w:rsidR="00DC589C" w:rsidRPr="00DC589C" w:rsidRDefault="00DC589C" w:rsidP="00DC589C">
      <w:pPr>
        <w:rPr>
          <w:rFonts w:ascii="Aptos" w:hAnsi="Aptos"/>
          <w:sz w:val="28"/>
          <w:szCs w:val="28"/>
        </w:rPr>
      </w:pPr>
      <w:r w:rsidRPr="00DC589C">
        <w:rPr>
          <w:rFonts w:ascii="Aptos" w:hAnsi="Aptos"/>
          <w:sz w:val="28"/>
          <w:szCs w:val="28"/>
        </w:rPr>
        <w:t>The content in this file was created by Mynda Treacy from My Online Training Hub.</w:t>
      </w:r>
      <w:r w:rsidRPr="00DC589C">
        <w:rPr>
          <w:rFonts w:ascii="Aptos" w:hAnsi="Aptos"/>
          <w:sz w:val="28"/>
          <w:szCs w:val="28"/>
        </w:rPr>
        <w:tab/>
      </w:r>
    </w:p>
    <w:p w14:paraId="35FD2C9F" w14:textId="77777777" w:rsidR="00DC589C" w:rsidRPr="00DC589C" w:rsidRDefault="00DC589C" w:rsidP="00DC589C">
      <w:pPr>
        <w:rPr>
          <w:rFonts w:ascii="Aptos" w:hAnsi="Aptos"/>
          <w:sz w:val="28"/>
          <w:szCs w:val="28"/>
        </w:rPr>
      </w:pPr>
      <w:r w:rsidRPr="00DC589C">
        <w:rPr>
          <w:rFonts w:ascii="Aptos" w:hAnsi="Aptos"/>
          <w:sz w:val="28"/>
          <w:szCs w:val="28"/>
        </w:rPr>
        <w:t>Individual users are permitted to recreate the examples for personal practice only.</w:t>
      </w:r>
      <w:r w:rsidRPr="00DC589C">
        <w:rPr>
          <w:rFonts w:ascii="Aptos" w:hAnsi="Aptos"/>
          <w:sz w:val="28"/>
          <w:szCs w:val="28"/>
        </w:rPr>
        <w:tab/>
      </w:r>
    </w:p>
    <w:p w14:paraId="4CA5A242" w14:textId="256B4B80" w:rsidR="00DC589C" w:rsidRPr="00DC589C" w:rsidRDefault="00DC589C" w:rsidP="00DC589C">
      <w:pPr>
        <w:rPr>
          <w:rFonts w:ascii="Aptos" w:hAnsi="Aptos"/>
          <w:sz w:val="28"/>
          <w:szCs w:val="28"/>
        </w:rPr>
      </w:pPr>
      <w:r w:rsidRPr="00DC589C">
        <w:rPr>
          <w:rFonts w:ascii="Aptos" w:hAnsi="Aptos"/>
          <w:sz w:val="28"/>
          <w:szCs w:val="28"/>
        </w:rPr>
        <w:t xml:space="preserve">Recreating the examples for training or demonstration to others is not </w:t>
      </w:r>
      <w:r w:rsidR="00272782" w:rsidRPr="00DC589C">
        <w:rPr>
          <w:rFonts w:ascii="Aptos" w:hAnsi="Aptos"/>
          <w:sz w:val="28"/>
          <w:szCs w:val="28"/>
        </w:rPr>
        <w:t>permitted unless</w:t>
      </w:r>
      <w:r w:rsidRPr="00DC589C">
        <w:rPr>
          <w:rFonts w:ascii="Aptos" w:hAnsi="Aptos"/>
          <w:sz w:val="28"/>
          <w:szCs w:val="28"/>
        </w:rPr>
        <w:t xml:space="preserve"> written consent is granted by Mynda Treacy.</w:t>
      </w:r>
      <w:r w:rsidRPr="00DC589C">
        <w:rPr>
          <w:rFonts w:ascii="Aptos" w:hAnsi="Aptos"/>
          <w:sz w:val="28"/>
          <w:szCs w:val="28"/>
        </w:rPr>
        <w:tab/>
      </w:r>
    </w:p>
    <w:p w14:paraId="270EDF81" w14:textId="1E75DCF4" w:rsidR="00DC589C" w:rsidRPr="00DC589C" w:rsidRDefault="00DC589C" w:rsidP="00DC589C">
      <w:pPr>
        <w:rPr>
          <w:rFonts w:ascii="Aptos" w:hAnsi="Aptos"/>
          <w:sz w:val="28"/>
          <w:szCs w:val="28"/>
        </w:rPr>
      </w:pPr>
      <w:r w:rsidRPr="00DC589C">
        <w:rPr>
          <w:rFonts w:ascii="Aptos" w:hAnsi="Aptos"/>
          <w:sz w:val="28"/>
          <w:szCs w:val="28"/>
        </w:rPr>
        <w:t xml:space="preserve">The </w:t>
      </w:r>
      <w:r w:rsidR="00DD470F">
        <w:rPr>
          <w:rFonts w:ascii="Aptos" w:hAnsi="Aptos"/>
          <w:sz w:val="28"/>
          <w:szCs w:val="28"/>
        </w:rPr>
        <w:t>document</w:t>
      </w:r>
      <w:r w:rsidRPr="00DC589C">
        <w:rPr>
          <w:rFonts w:ascii="Aptos" w:hAnsi="Aptos"/>
          <w:sz w:val="28"/>
          <w:szCs w:val="28"/>
        </w:rPr>
        <w:t xml:space="preserve"> and any sheets within must be accompanied by the following copyright notice: My Online Training Hub ©.</w:t>
      </w:r>
      <w:r w:rsidRPr="00DC589C">
        <w:rPr>
          <w:rFonts w:ascii="Aptos" w:hAnsi="Aptos"/>
          <w:sz w:val="28"/>
          <w:szCs w:val="28"/>
        </w:rPr>
        <w:tab/>
      </w:r>
    </w:p>
    <w:p w14:paraId="417E4943" w14:textId="77777777" w:rsidR="00DC589C" w:rsidRPr="00DC589C" w:rsidRDefault="00DC589C" w:rsidP="00DC589C">
      <w:pPr>
        <w:rPr>
          <w:rFonts w:ascii="Aptos" w:hAnsi="Aptos"/>
          <w:sz w:val="28"/>
          <w:szCs w:val="28"/>
        </w:rPr>
      </w:pPr>
      <w:r w:rsidRPr="00DC589C">
        <w:rPr>
          <w:rFonts w:ascii="Aptos" w:hAnsi="Aptos"/>
          <w:sz w:val="28"/>
          <w:szCs w:val="28"/>
        </w:rPr>
        <w:t>This sheet must remain in any file that uses this data and or these techniques.</w:t>
      </w:r>
      <w:r w:rsidRPr="00DC589C">
        <w:rPr>
          <w:rFonts w:ascii="Aptos" w:hAnsi="Aptos"/>
          <w:sz w:val="28"/>
          <w:szCs w:val="28"/>
        </w:rPr>
        <w:tab/>
      </w:r>
    </w:p>
    <w:p w14:paraId="4E6BA608" w14:textId="24CD73BF" w:rsidR="00DC589C" w:rsidRDefault="00DC589C" w:rsidP="00DC589C">
      <w:pPr>
        <w:rPr>
          <w:rFonts w:ascii="Aptos" w:hAnsi="Aptos"/>
          <w:sz w:val="28"/>
          <w:szCs w:val="28"/>
        </w:rPr>
      </w:pPr>
      <w:r w:rsidRPr="00DC589C">
        <w:rPr>
          <w:rFonts w:ascii="Aptos" w:hAnsi="Aptos"/>
          <w:sz w:val="28"/>
          <w:szCs w:val="28"/>
        </w:rPr>
        <w:t>Any uses of this workbook and/or data must include the above attribution.</w:t>
      </w:r>
      <w:r w:rsidRPr="00DC589C">
        <w:rPr>
          <w:rFonts w:ascii="Aptos" w:hAnsi="Aptos"/>
          <w:sz w:val="28"/>
          <w:szCs w:val="28"/>
        </w:rPr>
        <w:tab/>
      </w:r>
    </w:p>
    <w:p w14:paraId="05DB1FFD" w14:textId="5C75F089" w:rsidR="009948F3" w:rsidRDefault="00272782" w:rsidP="00DC589C">
      <w:pPr>
        <w:rPr>
          <w:rFonts w:ascii="Aptos" w:hAnsi="Aptos"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drawing>
          <wp:anchor distT="0" distB="0" distL="114300" distR="114300" simplePos="0" relativeHeight="251658256" behindDoc="1" locked="0" layoutInCell="1" allowOverlap="1" wp14:anchorId="266D3077" wp14:editId="6292EC1C">
            <wp:simplePos x="0" y="0"/>
            <wp:positionH relativeFrom="column">
              <wp:posOffset>2288643</wp:posOffset>
            </wp:positionH>
            <wp:positionV relativeFrom="paragraph">
              <wp:posOffset>227965</wp:posOffset>
            </wp:positionV>
            <wp:extent cx="531628" cy="531628"/>
            <wp:effectExtent l="0" t="0" r="1905" b="0"/>
            <wp:wrapNone/>
            <wp:docPr id="2138951762" name="Graphic 7" descr="Graduation ca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51762" name="Graphic 2138951762" descr="Graduation ca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8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878A4" w14:textId="111FCE64" w:rsidR="009948F3" w:rsidRPr="009948F3" w:rsidRDefault="0031738F" w:rsidP="00DC589C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WORD EXPERT IN 3 HOURS</w:t>
      </w:r>
    </w:p>
    <w:p w14:paraId="06394885" w14:textId="04DC5081" w:rsidR="00AC4586" w:rsidRDefault="008F467F" w:rsidP="00DC589C">
      <w:pPr>
        <w:rPr>
          <w:rFonts w:ascii="Aptos" w:hAnsi="Aptos"/>
          <w:sz w:val="28"/>
          <w:szCs w:val="28"/>
        </w:rPr>
      </w:pPr>
      <w:r w:rsidRPr="008F467F">
        <w:rPr>
          <w:rFonts w:ascii="Aptos" w:hAnsi="Aptos"/>
          <w:sz w:val="28"/>
          <w:szCs w:val="28"/>
        </w:rPr>
        <w:t xml:space="preserve">In </w:t>
      </w:r>
      <w:r>
        <w:rPr>
          <w:rFonts w:ascii="Aptos" w:hAnsi="Aptos"/>
          <w:sz w:val="28"/>
          <w:szCs w:val="28"/>
        </w:rPr>
        <w:t>my</w:t>
      </w:r>
      <w:r w:rsidRPr="008F467F">
        <w:rPr>
          <w:rFonts w:ascii="Aptos" w:hAnsi="Aptos"/>
          <w:sz w:val="28"/>
          <w:szCs w:val="28"/>
        </w:rPr>
        <w:t xml:space="preserve"> Microsoft Word Masterclass, </w:t>
      </w:r>
      <w:r>
        <w:rPr>
          <w:rFonts w:ascii="Aptos" w:hAnsi="Aptos"/>
          <w:sz w:val="28"/>
          <w:szCs w:val="28"/>
        </w:rPr>
        <w:t>I’m</w:t>
      </w:r>
      <w:r w:rsidRPr="008F467F">
        <w:rPr>
          <w:rFonts w:ascii="Aptos" w:hAnsi="Aptos"/>
          <w:sz w:val="28"/>
          <w:szCs w:val="28"/>
        </w:rPr>
        <w:t xml:space="preserve"> laser-focused on two key objectives that every Word user aims to achieve: </w:t>
      </w:r>
    </w:p>
    <w:p w14:paraId="0D2C8B52" w14:textId="7CEC9B1D" w:rsidR="009948F3" w:rsidRPr="001356C3" w:rsidRDefault="00AC4586" w:rsidP="001356C3">
      <w:pPr>
        <w:pStyle w:val="IntenseQuote"/>
        <w:rPr>
          <w:rFonts w:ascii="Aptos" w:hAnsi="Aptos"/>
          <w:color w:val="355D7E" w:themeColor="accent1" w:themeShade="80"/>
          <w:sz w:val="32"/>
          <w:szCs w:val="32"/>
        </w:rPr>
      </w:pPr>
      <w:r w:rsidRPr="001356C3">
        <w:rPr>
          <w:rFonts w:ascii="Aptos" w:hAnsi="Aptos"/>
          <w:color w:val="355D7E" w:themeColor="accent1" w:themeShade="80"/>
          <w:sz w:val="32"/>
          <w:szCs w:val="32"/>
        </w:rPr>
        <w:t>G</w:t>
      </w:r>
      <w:r w:rsidR="008F467F" w:rsidRPr="001356C3">
        <w:rPr>
          <w:rFonts w:ascii="Aptos" w:hAnsi="Aptos"/>
          <w:color w:val="355D7E" w:themeColor="accent1" w:themeShade="80"/>
          <w:sz w:val="32"/>
          <w:szCs w:val="32"/>
        </w:rPr>
        <w:t>et</w:t>
      </w:r>
      <w:r w:rsidR="00F34BDC">
        <w:rPr>
          <w:rFonts w:ascii="Aptos" w:hAnsi="Aptos"/>
          <w:color w:val="355D7E" w:themeColor="accent1" w:themeShade="80"/>
          <w:sz w:val="32"/>
          <w:szCs w:val="32"/>
        </w:rPr>
        <w:t xml:space="preserve"> </w:t>
      </w:r>
      <w:r w:rsidR="008F467F" w:rsidRPr="001356C3">
        <w:rPr>
          <w:rFonts w:ascii="Aptos" w:hAnsi="Aptos"/>
          <w:color w:val="355D7E" w:themeColor="accent1" w:themeShade="80"/>
          <w:sz w:val="32"/>
          <w:szCs w:val="32"/>
        </w:rPr>
        <w:t>your work done swiftly and crea</w:t>
      </w:r>
      <w:r w:rsidR="00F34BDC">
        <w:rPr>
          <w:rFonts w:ascii="Aptos" w:hAnsi="Aptos"/>
          <w:color w:val="355D7E" w:themeColor="accent1" w:themeShade="80"/>
          <w:sz w:val="32"/>
          <w:szCs w:val="32"/>
        </w:rPr>
        <w:t>te</w:t>
      </w:r>
      <w:r w:rsidR="008F467F" w:rsidRPr="001356C3">
        <w:rPr>
          <w:rFonts w:ascii="Aptos" w:hAnsi="Aptos"/>
          <w:color w:val="355D7E" w:themeColor="accent1" w:themeShade="80"/>
          <w:sz w:val="32"/>
          <w:szCs w:val="32"/>
        </w:rPr>
        <w:t xml:space="preserve"> documents that captivate and engage your audience.</w:t>
      </w:r>
    </w:p>
    <w:p w14:paraId="7A7CBAB8" w14:textId="77777777" w:rsidR="00DB0552" w:rsidRDefault="00B03A60" w:rsidP="00DC589C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If you’re ready to </w:t>
      </w:r>
      <w:r w:rsidR="008D204F">
        <w:rPr>
          <w:rFonts w:ascii="Aptos" w:hAnsi="Aptos"/>
          <w:sz w:val="28"/>
          <w:szCs w:val="28"/>
        </w:rPr>
        <w:t xml:space="preserve">impress your boss with </w:t>
      </w:r>
      <w:r w:rsidR="000106F6">
        <w:rPr>
          <w:rFonts w:ascii="Aptos" w:hAnsi="Aptos"/>
          <w:sz w:val="28"/>
          <w:szCs w:val="28"/>
        </w:rPr>
        <w:t xml:space="preserve">documents that are visually compelling </w:t>
      </w:r>
      <w:r w:rsidR="00AC4586">
        <w:rPr>
          <w:rFonts w:ascii="Aptos" w:hAnsi="Aptos"/>
          <w:sz w:val="28"/>
          <w:szCs w:val="28"/>
        </w:rPr>
        <w:t>that you create in</w:t>
      </w:r>
      <w:r w:rsidR="000106F6">
        <w:rPr>
          <w:rFonts w:ascii="Aptos" w:hAnsi="Aptos"/>
          <w:sz w:val="28"/>
          <w:szCs w:val="28"/>
        </w:rPr>
        <w:t xml:space="preserve"> a fraction of the time</w:t>
      </w:r>
      <w:r w:rsidR="00AC4586">
        <w:rPr>
          <w:rFonts w:ascii="Aptos" w:hAnsi="Aptos"/>
          <w:sz w:val="28"/>
          <w:szCs w:val="28"/>
        </w:rPr>
        <w:t xml:space="preserve"> of your peers</w:t>
      </w:r>
      <w:r w:rsidR="000106F6">
        <w:rPr>
          <w:rFonts w:ascii="Aptos" w:hAnsi="Aptos"/>
          <w:sz w:val="28"/>
          <w:szCs w:val="28"/>
        </w:rPr>
        <w:t>,</w:t>
      </w:r>
      <w:r w:rsidR="00AC02AA">
        <w:rPr>
          <w:rFonts w:ascii="Aptos" w:hAnsi="Aptos"/>
          <w:sz w:val="28"/>
          <w:szCs w:val="28"/>
        </w:rPr>
        <w:t xml:space="preserve"> check out my Microsoft Word Course here: </w:t>
      </w:r>
    </w:p>
    <w:p w14:paraId="7EEDE8B4" w14:textId="12B91F33" w:rsidR="00E55DC9" w:rsidRPr="00DB0552" w:rsidRDefault="00DB0552" w:rsidP="00DB0552">
      <w:pPr>
        <w:jc w:val="center"/>
        <w:rPr>
          <w:rFonts w:ascii="Abadi" w:eastAsiaTheme="majorEastAsia" w:hAnsi="Abadi" w:cstheme="majorBidi"/>
          <w:sz w:val="32"/>
          <w:szCs w:val="32"/>
        </w:rPr>
      </w:pPr>
      <w:hyperlink r:id="rId15" w:history="1">
        <w:r w:rsidRPr="00DB0552">
          <w:rPr>
            <w:rStyle w:val="Hyperlink"/>
            <w:rFonts w:ascii="Abadi" w:hAnsi="Abadi"/>
            <w:sz w:val="32"/>
            <w:szCs w:val="32"/>
          </w:rPr>
          <w:t>Microsoft Word Course • My Online Training Hub</w:t>
        </w:r>
      </w:hyperlink>
      <w:r w:rsidR="00E55DC9" w:rsidRPr="00DB0552">
        <w:rPr>
          <w:rFonts w:ascii="Abadi" w:hAnsi="Abadi"/>
          <w:sz w:val="32"/>
          <w:szCs w:val="32"/>
        </w:rPr>
        <w:br w:type="page"/>
      </w:r>
    </w:p>
    <w:p w14:paraId="772EB7DF" w14:textId="63CB1541" w:rsidR="008B1F11" w:rsidRPr="008B1F11" w:rsidRDefault="00CB6245" w:rsidP="00134DA1">
      <w:pPr>
        <w:pStyle w:val="Heading1"/>
        <w:spacing w:before="0" w:line="240" w:lineRule="auto"/>
        <w:jc w:val="center"/>
        <w:rPr>
          <w:rFonts w:ascii="Modern Love Grunge" w:hAnsi="Modern Love Grunge"/>
          <w:color w:val="568278" w:themeColor="accent5" w:themeShade="BF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304" behindDoc="0" locked="0" layoutInCell="1" allowOverlap="1" wp14:anchorId="3C6544F8" wp14:editId="6811E2F9">
                <wp:simplePos x="0" y="0"/>
                <wp:positionH relativeFrom="column">
                  <wp:posOffset>-517591</wp:posOffset>
                </wp:positionH>
                <wp:positionV relativeFrom="paragraph">
                  <wp:posOffset>-294005</wp:posOffset>
                </wp:positionV>
                <wp:extent cx="1162050" cy="295275"/>
                <wp:effectExtent l="57150" t="38100" r="57150" b="85725"/>
                <wp:wrapNone/>
                <wp:docPr id="4" name="Group 3">
                  <a:hlinkClick xmlns:a="http://schemas.openxmlformats.org/drawingml/2006/main" r:id="rId16"/>
                  <a:extLst xmlns:a="http://schemas.openxmlformats.org/drawingml/2006/main">
                    <a:ext uri="{FF2B5EF4-FFF2-40B4-BE49-F238E27FC236}">
                      <a16:creationId xmlns:a16="http://schemas.microsoft.com/office/drawing/2014/main" id="{71E5FD24-9D9A-4788-824C-0B7FC2EEB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295275"/>
                          <a:chOff x="0" y="0"/>
                          <a:chExt cx="1162050" cy="295275"/>
                        </a:xfrm>
                      </wpg:grpSpPr>
                      <wps:wsp>
                        <wps:cNvPr id="1652433421" name="Rectangle: Rounded Corners 1652433421">
                          <a:extLst>
                            <a:ext uri="{FF2B5EF4-FFF2-40B4-BE49-F238E27FC236}">
                              <a16:creationId xmlns:a16="http://schemas.microsoft.com/office/drawing/2014/main" id="{49E7830F-4CB2-467C-A7CE-5297ED3AD77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62050" cy="2952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E1F33" w14:textId="77777777" w:rsidR="00835C03" w:rsidRDefault="00835C03" w:rsidP="00835C03">
                              <w:pPr>
                                <w:rPr>
                                  <w:rFonts w:ascii="Segoe UI" w:hAnsi="Segoe UI" w:cs="Segoe UI"/>
                                  <w:color w:val="FFFFFF" w:themeColor="light1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FFFFFF" w:themeColor="light1"/>
                                </w:rPr>
                                <w:t xml:space="preserve">read </w:t>
                              </w:r>
                              <w:proofErr w:type="gramStart"/>
                              <w:r>
                                <w:rPr>
                                  <w:rFonts w:ascii="Segoe UI" w:hAnsi="Segoe UI" w:cs="Segoe UI"/>
                                  <w:color w:val="FFFFFF" w:themeColor="light1"/>
                                </w:rPr>
                                <w:t>tutorial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430827551" name="Graphic 5" descr="Document">
                            <a:extLst>
                              <a:ext uri="{FF2B5EF4-FFF2-40B4-BE49-F238E27FC236}">
                                <a16:creationId xmlns:a16="http://schemas.microsoft.com/office/drawing/2014/main" id="{CE416867-B603-4CF6-8CCD-B3DEF1DC56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4874" y="28574"/>
                            <a:ext cx="238126" cy="2381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6544F8" id="Group 3" o:spid="_x0000_s1026" href="https://www.myonlinetraininghub.com/microsoft-word-formatting-tips" style="position:absolute;left:0;text-align:left;margin-left:-40.75pt;margin-top:-23.15pt;width:91.5pt;height:23.25pt;z-index:251660304" coordsize="11620,29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" o:button="t">
                <v:roundrect id="Rectangle: Rounded Corners 1652433421" o:spid="_x0000_s1027" style="position:absolute;width:11620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" fillcolor="#7f7f7f [1612]" stroked="f">
                  <v:shadow on="t" color="black" opacity="41287f" offset="0,1.5pt"/>
                  <v:textbox>
                    <w:txbxContent>
                      <w:p w14:paraId="583E1F33" w14:textId="77777777" w:rsidR="00835C03" w:rsidRDefault="00835C03" w:rsidP="00835C03">
                        <w:pPr>
                          <w:rPr>
                            <w:rFonts w:ascii="Segoe UI" w:hAnsi="Segoe UI" w:cs="Segoe UI"/>
                            <w:color w:val="FFFFFF" w:themeColor="light1"/>
                          </w:rPr>
                        </w:pPr>
                        <w:r>
                          <w:rPr>
                            <w:rFonts w:ascii="Segoe UI" w:hAnsi="Segoe UI" w:cs="Segoe UI"/>
                            <w:color w:val="FFFFFF" w:themeColor="light1"/>
                          </w:rPr>
                          <w:t xml:space="preserve">read 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FFFFFF" w:themeColor="light1"/>
                          </w:rPr>
                          <w:t>tutorial</w:t>
                        </w:r>
                        <w:proofErr w:type="gramEnd"/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8" type="#_x0000_t75" alt="Document" style="position:absolute;left:9048;top:285;width:2382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">
                  <v:imagedata r:id="rId19" o:title="Documen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28" behindDoc="0" locked="0" layoutInCell="1" allowOverlap="1" wp14:anchorId="52FD0393" wp14:editId="076C7D5C">
                <wp:simplePos x="0" y="0"/>
                <wp:positionH relativeFrom="column">
                  <wp:posOffset>5115857</wp:posOffset>
                </wp:positionH>
                <wp:positionV relativeFrom="paragraph">
                  <wp:posOffset>-294640</wp:posOffset>
                </wp:positionV>
                <wp:extent cx="1362075" cy="295275"/>
                <wp:effectExtent l="57150" t="38100" r="66675" b="85725"/>
                <wp:wrapNone/>
                <wp:docPr id="7" name="Group 6">
                  <a:hlinkClick xmlns:a="http://schemas.openxmlformats.org/drawingml/2006/main" r:id="rId20"/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BC04F-A7FA-4553-AC2F-342089FED0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295275"/>
                          <a:chOff x="1304924" y="0"/>
                          <a:chExt cx="1362075" cy="295275"/>
                        </a:xfrm>
                      </wpg:grpSpPr>
                      <wps:wsp>
                        <wps:cNvPr id="335562068" name="Rectangle: Rounded Corners 335562068">
                          <a:extLst>
                            <a:ext uri="{FF2B5EF4-FFF2-40B4-BE49-F238E27FC236}">
                              <a16:creationId xmlns:a16="http://schemas.microsoft.com/office/drawing/2014/main" id="{77ADA9DC-3116-4664-8552-7CDB79B3CDA7}"/>
                            </a:ext>
                          </a:extLst>
                        </wps:cNvPr>
                        <wps:cNvSpPr/>
                        <wps:spPr>
                          <a:xfrm>
                            <a:off x="1304924" y="0"/>
                            <a:ext cx="1362075" cy="2952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1194F8" w14:textId="77777777" w:rsidR="00835C03" w:rsidRDefault="00835C03" w:rsidP="00835C03">
                              <w:pPr>
                                <w:rPr>
                                  <w:rFonts w:ascii="Segoe UI" w:hAnsi="Segoe UI" w:cs="Segoe UI"/>
                                  <w:color w:val="FFFFFF" w:themeColor="light1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FFFFFF" w:themeColor="light1"/>
                                </w:rPr>
                                <w:t xml:space="preserve">watch </w:t>
                              </w:r>
                              <w:proofErr w:type="gramStart"/>
                              <w:r>
                                <w:rPr>
                                  <w:rFonts w:ascii="Segoe UI" w:hAnsi="Segoe UI" w:cs="Segoe UI"/>
                                  <w:color w:val="FFFFFF" w:themeColor="light1"/>
                                </w:rPr>
                                <w:t>tutorial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490699181" name="Group 1490699181">
                          <a:extLst>
                            <a:ext uri="{FF2B5EF4-FFF2-40B4-BE49-F238E27FC236}">
                              <a16:creationId xmlns:a16="http://schemas.microsoft.com/office/drawing/2014/main" id="{0E112293-5382-42F5-A79E-9A350F32BA7F}"/>
                            </a:ext>
                          </a:extLst>
                        </wpg:cNvPr>
                        <wpg:cNvGrpSpPr/>
                        <wpg:grpSpPr>
                          <a:xfrm>
                            <a:off x="2324100" y="47625"/>
                            <a:ext cx="280427" cy="200025"/>
                            <a:chOff x="2324100" y="47625"/>
                            <a:chExt cx="1362075" cy="971550"/>
                          </a:xfrm>
                        </wpg:grpSpPr>
                        <wps:wsp>
                          <wps:cNvPr id="866479881" name="Rectangle: Rounded Corners 866479881">
                            <a:extLst>
                              <a:ext uri="{FF2B5EF4-FFF2-40B4-BE49-F238E27FC236}">
                                <a16:creationId xmlns:a16="http://schemas.microsoft.com/office/drawing/2014/main" id="{420CB69B-07B1-46CB-8578-CCD3179959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24100" y="47625"/>
                              <a:ext cx="1362075" cy="971550"/>
                            </a:xfrm>
                            <a:prstGeom prst="roundRect">
                              <a:avLst>
                                <a:gd name="adj" fmla="val 23738"/>
                              </a:avLst>
                            </a:prstGeom>
                            <a:solidFill>
                              <a:srgbClr val="FF0000">
                                <a:alpha val="6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16828586" name="Isosceles Triangle 916828586">
                            <a:extLst>
                              <a:ext uri="{FF2B5EF4-FFF2-40B4-BE49-F238E27FC236}">
                                <a16:creationId xmlns:a16="http://schemas.microsoft.com/office/drawing/2014/main" id="{DCF56BF2-15BC-4B54-8BF2-163EF6831FF4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2789137" y="371400"/>
                              <a:ext cx="432000" cy="32400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FD0393" id="Group 6" o:spid="_x0000_s1029" href="https://youtu.be/A-gLpfwhw74" style="position:absolute;left:0;text-align:left;margin-left:402.8pt;margin-top:-23.2pt;width:107.25pt;height:23.25pt;z-index:251661328" coordorigin="13049" coordsize="1362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" o:button="t">
                <v:roundrect id="Rectangle: Rounded Corners 335562068" o:spid="_x0000_s1030" style="position:absolute;left:13049;width:13620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" fillcolor="#7f7f7f [1612]" stroked="f">
                  <v:shadow on="t" color="black" opacity="41287f" offset="0,1.5pt"/>
                  <v:textbox>
                    <w:txbxContent>
                      <w:p w14:paraId="471194F8" w14:textId="77777777" w:rsidR="00835C03" w:rsidRDefault="00835C03" w:rsidP="00835C03">
                        <w:pPr>
                          <w:rPr>
                            <w:rFonts w:ascii="Segoe UI" w:hAnsi="Segoe UI" w:cs="Segoe UI"/>
                            <w:color w:val="FFFFFF" w:themeColor="light1"/>
                          </w:rPr>
                        </w:pPr>
                        <w:r>
                          <w:rPr>
                            <w:rFonts w:ascii="Segoe UI" w:hAnsi="Segoe UI" w:cs="Segoe UI"/>
                            <w:color w:val="FFFFFF" w:themeColor="light1"/>
                          </w:rPr>
                          <w:t xml:space="preserve">watch 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FFFFFF" w:themeColor="light1"/>
                          </w:rPr>
                          <w:t>tutorial</w:t>
                        </w:r>
                        <w:proofErr w:type="gramEnd"/>
                      </w:p>
                    </w:txbxContent>
                  </v:textbox>
                </v:roundrect>
                <v:group id="Group 1490699181" o:spid="_x0000_s1031" style="position:absolute;left:23241;top:476;width:2804;height:2000" coordorigin="23241,476" coordsize="13620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">
                  <v:roundrect id="Rectangle: Rounded Corners 866479881" o:spid="_x0000_s1032" style="position:absolute;left:23241;top:476;width:13620;height:9715;visibility:visible;mso-wrap-style:square;v-text-anchor:top" arcsize="155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" fillcolor="red" stroked="f" strokeweight="1pt">
                    <v:fill opacity="45746f"/>
                    <v:stroke joinstyle="miter"/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916828586" o:spid="_x0000_s1033" type="#_x0000_t5" style="position:absolute;left:27891;top:3714;width:4320;height:32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" fillcolor="white [3212]" stroked="f" strokeweight="1pt"/>
                </v:group>
              </v:group>
            </w:pict>
          </mc:Fallback>
        </mc:AlternateContent>
      </w:r>
      <w:r w:rsidR="0098552B" w:rsidRPr="004041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93822AD" wp14:editId="054B41D6">
                <wp:simplePos x="0" y="0"/>
                <wp:positionH relativeFrom="column">
                  <wp:posOffset>-3830791</wp:posOffset>
                </wp:positionH>
                <wp:positionV relativeFrom="paragraph">
                  <wp:posOffset>-2446062</wp:posOffset>
                </wp:positionV>
                <wp:extent cx="7920000" cy="3240000"/>
                <wp:effectExtent l="0" t="1314450" r="0" b="1389380"/>
                <wp:wrapNone/>
                <wp:docPr id="2096145666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000">
                          <a:off x="0" y="0"/>
                          <a:ext cx="7920000" cy="3240000"/>
                        </a:xfrm>
                        <a:prstGeom prst="doubleWave">
                          <a:avLst>
                            <a:gd name="adj1" fmla="val 6250"/>
                            <a:gd name="adj2" fmla="val -960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2C2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" o:spid="_x0000_s1026" type="#_x0000_t188" style="position:absolute;margin-left:-301.65pt;margin-top:-192.6pt;width:623.6pt;height:255.1pt;rotation:-24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" adj="1350,8726" fillcolor="#edeee5 [662]" stroked="f" strokeweight="1pt">
                <v:shadow on="t" color="black" opacity="26214f" origin=",-.5" offset="0,3pt"/>
              </v:shape>
            </w:pict>
          </mc:Fallback>
        </mc:AlternateContent>
      </w:r>
      <w:r w:rsidR="0098552B" w:rsidRPr="004041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DDF6293" wp14:editId="3329528F">
                <wp:simplePos x="0" y="0"/>
                <wp:positionH relativeFrom="column">
                  <wp:posOffset>-3462655</wp:posOffset>
                </wp:positionH>
                <wp:positionV relativeFrom="paragraph">
                  <wp:posOffset>-2207260</wp:posOffset>
                </wp:positionV>
                <wp:extent cx="7920000" cy="3240000"/>
                <wp:effectExtent l="0" t="1314450" r="0" b="1389380"/>
                <wp:wrapNone/>
                <wp:docPr id="7695062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000">
                          <a:off x="0" y="0"/>
                          <a:ext cx="7920000" cy="3240000"/>
                        </a:xfrm>
                        <a:prstGeom prst="doubleWave">
                          <a:avLst>
                            <a:gd name="adj1" fmla="val 6250"/>
                            <a:gd name="adj2" fmla="val -960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BDF9" id="Double Wave 3" o:spid="_x0000_s1026" type="#_x0000_t188" style="position:absolute;margin-left:-272.65pt;margin-top:-173.8pt;width:623.6pt;height:255.1pt;rotation:-24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" adj="1350,8726" fillcolor="#f7efde [663]" stroked="f" strokeweight="1pt">
                <v:shadow on="t" color="black" opacity="26214f" origin=",-.5" offset="0,3pt"/>
              </v:shape>
            </w:pict>
          </mc:Fallback>
        </mc:AlternateContent>
      </w:r>
      <w:r w:rsidR="00661C28" w:rsidRPr="004041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7AFB4DA" wp14:editId="53510B0B">
                <wp:simplePos x="0" y="0"/>
                <wp:positionH relativeFrom="column">
                  <wp:posOffset>748665</wp:posOffset>
                </wp:positionH>
                <wp:positionV relativeFrom="paragraph">
                  <wp:posOffset>-2607946</wp:posOffset>
                </wp:positionV>
                <wp:extent cx="7920000" cy="3240000"/>
                <wp:effectExtent l="0" t="1562100" r="0" b="1637030"/>
                <wp:wrapNone/>
                <wp:docPr id="36629533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8770" flipV="1">
                          <a:off x="0" y="0"/>
                          <a:ext cx="7920000" cy="3240000"/>
                        </a:xfrm>
                        <a:prstGeom prst="doubleWave">
                          <a:avLst>
                            <a:gd name="adj1" fmla="val 6250"/>
                            <a:gd name="adj2" fmla="val -960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160C" id="Double Wave 3" o:spid="_x0000_s1026" type="#_x0000_t188" style="position:absolute;margin-left:58.95pt;margin-top:-205.35pt;width:623.6pt;height:255.1pt;rotation:-1888278fd;flip:y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" adj="1350,8726" fillcolor="#e9f0f6 [660]" stroked="f" strokeweight="1pt">
                <v:shadow on="t" color="black" opacity="26214f" origin=",-.5" offset="0,3pt"/>
              </v:shape>
            </w:pict>
          </mc:Fallback>
        </mc:AlternateContent>
      </w:r>
      <w:r w:rsidR="00661C28" w:rsidRPr="004041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AB2946F" wp14:editId="67218FB1">
                <wp:simplePos x="0" y="0"/>
                <wp:positionH relativeFrom="column">
                  <wp:posOffset>749299</wp:posOffset>
                </wp:positionH>
                <wp:positionV relativeFrom="paragraph">
                  <wp:posOffset>-2303540</wp:posOffset>
                </wp:positionV>
                <wp:extent cx="7920000" cy="3240000"/>
                <wp:effectExtent l="0" t="1562100" r="0" b="1637030"/>
                <wp:wrapNone/>
                <wp:docPr id="1759321924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8770" flipV="1">
                          <a:off x="0" y="0"/>
                          <a:ext cx="7920000" cy="3240000"/>
                        </a:xfrm>
                        <a:prstGeom prst="doubleWave">
                          <a:avLst>
                            <a:gd name="adj1" fmla="val 6250"/>
                            <a:gd name="adj2" fmla="val -960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91AD" id="Double Wave 3" o:spid="_x0000_s1026" type="#_x0000_t188" style="position:absolute;margin-left:59pt;margin-top:-181.4pt;width:623.6pt;height:255.1pt;rotation:-1888278fd;flip:y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" adj="1350,8726" fillcolor="#d5d1d1 [1305]" stroked="f" strokeweight="1pt">
                <v:shadow on="t" color="black" opacity="26214f" origin=",-.5" offset="0,3pt"/>
              </v:shape>
            </w:pict>
          </mc:Fallback>
        </mc:AlternateContent>
      </w:r>
      <w:r w:rsidR="00A004D3" w:rsidRPr="00404113">
        <w:rPr>
          <w:rFonts w:ascii="Modern Love Grunge" w:hAnsi="Modern Love Grunge"/>
          <w:color w:val="568278" w:themeColor="accent5" w:themeShade="BF"/>
          <w:sz w:val="144"/>
          <w:szCs w:val="144"/>
        </w:rPr>
        <w:t>Cell Biology</w:t>
      </w:r>
    </w:p>
    <w:p w14:paraId="57239E1E" w14:textId="2C28E284" w:rsidR="002F6EF5" w:rsidRPr="0055163D" w:rsidRDefault="002F6EF5" w:rsidP="00225FAE">
      <w:pPr>
        <w:ind w:right="-284"/>
        <w:jc w:val="right"/>
        <w:rPr>
          <w:b/>
          <w:bCs/>
          <w:color w:val="568278" w:themeColor="accent5" w:themeShade="BF"/>
          <w:sz w:val="28"/>
          <w:szCs w:val="28"/>
        </w:rPr>
      </w:pPr>
      <w:r w:rsidRPr="0055163D">
        <w:rPr>
          <w:b/>
          <w:bCs/>
          <w:color w:val="568278" w:themeColor="accent5" w:themeShade="BF"/>
          <w:sz w:val="28"/>
          <w:szCs w:val="28"/>
        </w:rPr>
        <w:fldChar w:fldCharType="begin"/>
      </w:r>
      <w:r w:rsidRPr="0055163D">
        <w:rPr>
          <w:b/>
          <w:bCs/>
          <w:color w:val="568278" w:themeColor="accent5" w:themeShade="BF"/>
          <w:sz w:val="28"/>
          <w:szCs w:val="28"/>
        </w:rPr>
        <w:instrText xml:space="preserve"> DATE  \@ "MMMM d, yyyy"  \* MERGEFORMAT </w:instrText>
      </w:r>
      <w:r w:rsidRPr="0055163D">
        <w:rPr>
          <w:b/>
          <w:bCs/>
          <w:color w:val="568278" w:themeColor="accent5" w:themeShade="BF"/>
          <w:sz w:val="28"/>
          <w:szCs w:val="28"/>
        </w:rPr>
        <w:fldChar w:fldCharType="separate"/>
      </w:r>
      <w:r w:rsidR="00DB0552">
        <w:rPr>
          <w:b/>
          <w:bCs/>
          <w:noProof/>
          <w:color w:val="568278" w:themeColor="accent5" w:themeShade="BF"/>
          <w:sz w:val="28"/>
          <w:szCs w:val="28"/>
        </w:rPr>
        <w:t>April 30, 2024</w:t>
      </w:r>
      <w:r w:rsidRPr="0055163D">
        <w:rPr>
          <w:b/>
          <w:bCs/>
          <w:color w:val="568278" w:themeColor="accent5" w:themeShade="BF"/>
          <w:sz w:val="28"/>
          <w:szCs w:val="28"/>
        </w:rPr>
        <w:fldChar w:fldCharType="end"/>
      </w:r>
    </w:p>
    <w:p w14:paraId="21820CF0" w14:textId="3143A7D0" w:rsidR="00D955AD" w:rsidRPr="004A12F3" w:rsidRDefault="0072214A">
      <w:pPr>
        <w:pStyle w:val="Heading2"/>
        <w:rPr>
          <w:rFonts w:ascii="Ink Free" w:hAnsi="Ink Free"/>
          <w:color w:val="59473F" w:themeColor="text2" w:themeShade="BF"/>
          <w:sz w:val="40"/>
          <w:szCs w:val="40"/>
        </w:rPr>
      </w:pPr>
      <w:r w:rsidRPr="004A12F3">
        <w:rPr>
          <w:rFonts w:ascii="Ink Free" w:hAnsi="Ink Free"/>
          <w:color w:val="59473F" w:themeColor="text2" w:themeShade="BF"/>
          <w:sz w:val="40"/>
          <w:szCs w:val="40"/>
        </w:rPr>
        <w:t>Introduction To Cells</w:t>
      </w:r>
    </w:p>
    <w:p w14:paraId="15370FCF" w14:textId="5FF146F0" w:rsidR="00D955AD" w:rsidRPr="00AF307C" w:rsidRDefault="00CB6245">
      <w:pPr>
        <w:rPr>
          <w:rFonts w:ascii="Aptos" w:hAnsi="Aptos"/>
        </w:rPr>
      </w:pPr>
      <w:r w:rsidRPr="00AF307C">
        <w:rPr>
          <w:rFonts w:ascii="Aptos" w:hAnsi="Aptos"/>
        </w:rPr>
        <w:t>Cells are the basic structural and functional units of all living organisms. They can perform all the necessary functions of life. Two main types: Prokaryotic (e.g., bacteria) and Eukaryotic (e.g., plants, animals).</w:t>
      </w:r>
    </w:p>
    <w:p w14:paraId="7C6629A6" w14:textId="79F07CDA" w:rsidR="00D955AD" w:rsidRPr="004A12F3" w:rsidRDefault="0072214A">
      <w:pPr>
        <w:pStyle w:val="Heading2"/>
        <w:rPr>
          <w:rFonts w:ascii="Ink Free" w:hAnsi="Ink Free"/>
          <w:color w:val="59473F" w:themeColor="text2" w:themeShade="BF"/>
          <w:sz w:val="40"/>
          <w:szCs w:val="40"/>
        </w:rPr>
      </w:pPr>
      <w:r w:rsidRPr="004A12F3">
        <w:rPr>
          <w:rFonts w:ascii="Ink Free" w:hAnsi="Ink Free"/>
          <w:color w:val="59473F" w:themeColor="text2" w:themeShade="BF"/>
          <w:sz w:val="40"/>
          <w:szCs w:val="40"/>
        </w:rPr>
        <w:t>Prokaryotic Vs Eukaryotic Cells</w:t>
      </w:r>
    </w:p>
    <w:p w14:paraId="16E9E41A" w14:textId="743B72F5" w:rsidR="00C03AF1" w:rsidRPr="00AF307C" w:rsidRDefault="00C03AF1" w:rsidP="00C03AF1">
      <w:pPr>
        <w:spacing w:after="0"/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5045"/>
      </w:tblGrid>
      <w:tr w:rsidR="00C03AF1" w14:paraId="6E45A6F4" w14:textId="77777777" w:rsidTr="009A3E2C">
        <w:tc>
          <w:tcPr>
            <w:tcW w:w="4786" w:type="dxa"/>
          </w:tcPr>
          <w:p w14:paraId="12234D53" w14:textId="7BA06FD3" w:rsidR="00C03AF1" w:rsidRPr="00AF307C" w:rsidRDefault="00A004D3" w:rsidP="00C03AF1">
            <w:pPr>
              <w:jc w:val="center"/>
              <w:rPr>
                <w:rFonts w:ascii="Aptos" w:hAnsi="Aptos"/>
                <w:b/>
                <w:bCs/>
                <w:color w:val="BA8E2C" w:themeColor="accent4" w:themeShade="BF"/>
                <w:sz w:val="24"/>
                <w:szCs w:val="24"/>
              </w:rPr>
            </w:pPr>
            <w:r w:rsidRPr="001737B2">
              <w:rPr>
                <w:rFonts w:ascii="Aptos" w:hAnsi="Aptos"/>
                <w:b/>
                <w:bCs/>
                <w:color w:val="7C5F1D" w:themeColor="accent4" w:themeShade="80"/>
                <w:sz w:val="24"/>
                <w:szCs w:val="24"/>
              </w:rPr>
              <w:t>PROKARYOTIC CELLS</w:t>
            </w:r>
          </w:p>
        </w:tc>
        <w:tc>
          <w:tcPr>
            <w:tcW w:w="5103" w:type="dxa"/>
          </w:tcPr>
          <w:p w14:paraId="6F5A1788" w14:textId="24FF9EC1" w:rsidR="00C03AF1" w:rsidRPr="00AF307C" w:rsidRDefault="00A004D3" w:rsidP="00C03AF1">
            <w:pPr>
              <w:jc w:val="center"/>
              <w:rPr>
                <w:rFonts w:ascii="Aptos" w:hAnsi="Aptos"/>
                <w:b/>
                <w:bCs/>
                <w:color w:val="BA8E2C" w:themeColor="accent4" w:themeShade="BF"/>
                <w:sz w:val="24"/>
                <w:szCs w:val="24"/>
              </w:rPr>
            </w:pPr>
            <w:r w:rsidRPr="001737B2">
              <w:rPr>
                <w:rFonts w:ascii="Aptos" w:hAnsi="Aptos"/>
                <w:b/>
                <w:bCs/>
                <w:color w:val="7C5F1D" w:themeColor="accent4" w:themeShade="80"/>
                <w:sz w:val="24"/>
                <w:szCs w:val="24"/>
              </w:rPr>
              <w:t>EUKARYOTIC CELLS</w:t>
            </w:r>
          </w:p>
        </w:tc>
      </w:tr>
      <w:tr w:rsidR="00C03AF1" w14:paraId="60E0F3B3" w14:textId="77777777" w:rsidTr="009A3E2C">
        <w:tc>
          <w:tcPr>
            <w:tcW w:w="4786" w:type="dxa"/>
          </w:tcPr>
          <w:p w14:paraId="67A44BB2" w14:textId="2844A18B" w:rsidR="00C03AF1" w:rsidRPr="00AF307C" w:rsidRDefault="00C03AF1" w:rsidP="00C03AF1">
            <w:pPr>
              <w:jc w:val="center"/>
              <w:rPr>
                <w:rFonts w:ascii="Aptos" w:hAnsi="Aptos"/>
              </w:rPr>
            </w:pPr>
            <w:r w:rsidRPr="00AF307C">
              <w:rPr>
                <w:rFonts w:ascii="Aptos" w:hAnsi="Aptos"/>
              </w:rPr>
              <w:t xml:space="preserve">Smaller, simpler structure, no nucleus, </w:t>
            </w:r>
          </w:p>
          <w:p w14:paraId="0122C3DF" w14:textId="7237F44E" w:rsidR="00C03AF1" w:rsidRPr="00AF307C" w:rsidRDefault="00C03AF1" w:rsidP="00C03AF1">
            <w:pPr>
              <w:jc w:val="center"/>
              <w:rPr>
                <w:rFonts w:ascii="Aptos" w:hAnsi="Aptos"/>
              </w:rPr>
            </w:pPr>
            <w:r w:rsidRPr="00AF307C">
              <w:rPr>
                <w:rFonts w:ascii="Aptos" w:hAnsi="Aptos"/>
              </w:rPr>
              <w:t>DNA floats freely in the cell.</w:t>
            </w:r>
          </w:p>
        </w:tc>
        <w:tc>
          <w:tcPr>
            <w:tcW w:w="5103" w:type="dxa"/>
          </w:tcPr>
          <w:p w14:paraId="2DC104C6" w14:textId="59C06C67" w:rsidR="00C03AF1" w:rsidRPr="00AF307C" w:rsidRDefault="00C03AF1" w:rsidP="00C03AF1">
            <w:pPr>
              <w:jc w:val="center"/>
              <w:rPr>
                <w:rFonts w:ascii="Aptos" w:hAnsi="Aptos"/>
              </w:rPr>
            </w:pPr>
            <w:bookmarkStart w:id="0" w:name="_Hlk163852554"/>
            <w:bookmarkEnd w:id="0"/>
            <w:r w:rsidRPr="00AF307C">
              <w:rPr>
                <w:rFonts w:ascii="Aptos" w:hAnsi="Aptos"/>
              </w:rPr>
              <w:t>Larger, complex, contain a nucleus and other specialized structures called organelles.</w:t>
            </w:r>
          </w:p>
        </w:tc>
      </w:tr>
    </w:tbl>
    <w:p w14:paraId="3EE4E801" w14:textId="5C062C18" w:rsidR="00C03AF1" w:rsidRPr="00C03AF1" w:rsidRDefault="00BF4D64" w:rsidP="004A12F3">
      <w:pPr>
        <w:pStyle w:val="Heading2"/>
        <w:spacing w:after="240"/>
        <w:rPr>
          <w:rFonts w:ascii="Ink Free" w:hAnsi="Ink Free"/>
          <w:color w:val="59473F" w:themeColor="text2" w:themeShade="BF"/>
          <w:sz w:val="36"/>
          <w:szCs w:val="36"/>
        </w:rPr>
      </w:pPr>
      <w:r>
        <w:rPr>
          <w:rFonts w:ascii="Ink Free" w:hAnsi="Ink Free"/>
          <w:noProof/>
          <w:color w:val="775F55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C94DF5F" wp14:editId="6F421E06">
                <wp:simplePos x="0" y="0"/>
                <wp:positionH relativeFrom="column">
                  <wp:posOffset>3146425</wp:posOffset>
                </wp:positionH>
                <wp:positionV relativeFrom="paragraph">
                  <wp:posOffset>534670</wp:posOffset>
                </wp:positionV>
                <wp:extent cx="3169920" cy="2289810"/>
                <wp:effectExtent l="0" t="0" r="0" b="0"/>
                <wp:wrapNone/>
                <wp:docPr id="1728792672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28981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5BE32" id="Rectangle: Rounded Corners 11" o:spid="_x0000_s1026" style="position:absolute;margin-left:247.75pt;margin-top:42.1pt;width:249.6pt;height:180.3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" fillcolor="#eae8e8 [665]" stroked="f" strokeweight="1pt">
                <v:stroke joinstyle="miter"/>
              </v:roundrect>
            </w:pict>
          </mc:Fallback>
        </mc:AlternateContent>
      </w:r>
      <w:r>
        <w:rPr>
          <w:rFonts w:ascii="Ink Free" w:hAnsi="Ink Free"/>
          <w:noProof/>
          <w:color w:val="775F55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039" behindDoc="1" locked="0" layoutInCell="1" allowOverlap="1" wp14:anchorId="673FFA78" wp14:editId="20965B63">
                <wp:simplePos x="0" y="0"/>
                <wp:positionH relativeFrom="column">
                  <wp:posOffset>-184785</wp:posOffset>
                </wp:positionH>
                <wp:positionV relativeFrom="paragraph">
                  <wp:posOffset>534670</wp:posOffset>
                </wp:positionV>
                <wp:extent cx="3169920" cy="2289810"/>
                <wp:effectExtent l="0" t="0" r="0" b="0"/>
                <wp:wrapNone/>
                <wp:docPr id="96071438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28981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92558" id="Rectangle: Rounded Corners 11" o:spid="_x0000_s1026" style="position:absolute;margin-left:-14.55pt;margin-top:42.1pt;width:249.6pt;height:180.3pt;z-index:-251658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" fillcolor="#eae8e8 [665]" stroked="f" strokeweight="1pt">
                <v:stroke joinstyle="miter"/>
              </v:roundrect>
            </w:pict>
          </mc:Fallback>
        </mc:AlternateContent>
      </w:r>
      <w:r w:rsidR="004A12F3" w:rsidRPr="00C03AF1">
        <w:rPr>
          <w:rFonts w:ascii="Ink Free" w:hAnsi="Ink Free"/>
          <w:color w:val="59473F" w:themeColor="text2" w:themeShade="BF"/>
          <w:sz w:val="36"/>
          <w:szCs w:val="36"/>
        </w:rPr>
        <w:t>Key Organelles and Their Functions</w:t>
      </w:r>
    </w:p>
    <w:p w14:paraId="66176EB7" w14:textId="77777777" w:rsidR="00C03AF1" w:rsidRPr="00AF307C" w:rsidRDefault="00C03AF1">
      <w:pPr>
        <w:rPr>
          <w:rFonts w:ascii="Aptos" w:hAnsi="Aptos"/>
        </w:rPr>
        <w:sectPr w:rsidR="00C03AF1" w:rsidRPr="00AF307C" w:rsidSect="00CA7BFD">
          <w:type w:val="continuous"/>
          <w:pgSz w:w="12240" w:h="15840"/>
          <w:pgMar w:top="851" w:right="1041" w:bottom="993" w:left="1418" w:header="720" w:footer="720" w:gutter="0"/>
          <w:cols w:space="720"/>
          <w:docGrid w:linePitch="360"/>
        </w:sectPr>
      </w:pPr>
    </w:p>
    <w:p w14:paraId="0AC324BD" w14:textId="77777777" w:rsidR="00D955AD" w:rsidRPr="00AF307C" w:rsidRDefault="00CB6245">
      <w:pPr>
        <w:rPr>
          <w:rFonts w:ascii="Aptos" w:hAnsi="Aptos"/>
        </w:rPr>
      </w:pPr>
      <w:r w:rsidRPr="00AF307C">
        <w:rPr>
          <w:rFonts w:ascii="Aptos" w:hAnsi="Aptos"/>
        </w:rPr>
        <w:t xml:space="preserve">- </w:t>
      </w:r>
      <w:r w:rsidRPr="00AF307C">
        <w:rPr>
          <w:rFonts w:ascii="Aptos" w:hAnsi="Aptos"/>
          <w:b/>
          <w:bCs/>
        </w:rPr>
        <w:t>Nucleus</w:t>
      </w:r>
      <w:r w:rsidRPr="00AF307C">
        <w:rPr>
          <w:rFonts w:ascii="Aptos" w:hAnsi="Aptos"/>
        </w:rPr>
        <w:t>: Contains genetic material (DNA), controls cell activities.</w:t>
      </w:r>
    </w:p>
    <w:p w14:paraId="7B651BC8" w14:textId="091C96E1" w:rsidR="00D955AD" w:rsidRPr="00AF307C" w:rsidRDefault="00CB6245">
      <w:pPr>
        <w:rPr>
          <w:rFonts w:ascii="Aptos" w:hAnsi="Aptos"/>
        </w:rPr>
      </w:pPr>
      <w:r w:rsidRPr="00AF307C">
        <w:rPr>
          <w:rFonts w:ascii="Aptos" w:hAnsi="Aptos"/>
        </w:rPr>
        <w:t xml:space="preserve">- </w:t>
      </w:r>
      <w:r w:rsidRPr="00AF307C">
        <w:rPr>
          <w:rFonts w:ascii="Aptos" w:hAnsi="Aptos"/>
          <w:b/>
          <w:bCs/>
        </w:rPr>
        <w:t>Mitochondria</w:t>
      </w:r>
      <w:r w:rsidRPr="00AF307C">
        <w:rPr>
          <w:rFonts w:ascii="Aptos" w:hAnsi="Aptos"/>
        </w:rPr>
        <w:t>: Powerhouse of the cell, site of energy (ATP) production.</w:t>
      </w:r>
    </w:p>
    <w:p w14:paraId="70E7BF8A" w14:textId="44C7D9C8" w:rsidR="00D955AD" w:rsidRPr="00AF307C" w:rsidRDefault="009A3E2C">
      <w:pPr>
        <w:rPr>
          <w:rFonts w:ascii="Aptos" w:hAnsi="Aptos"/>
        </w:rPr>
      </w:pPr>
      <w:r w:rsidRPr="00AF307C">
        <w:rPr>
          <w:rFonts w:ascii="Aptos" w:hAnsi="Aptos"/>
          <w:i/>
          <w:iCs/>
          <w:noProof/>
        </w:rPr>
        <w:drawing>
          <wp:anchor distT="0" distB="0" distL="114300" distR="114300" simplePos="0" relativeHeight="251657785" behindDoc="1" locked="0" layoutInCell="1" allowOverlap="1" wp14:anchorId="6B4958DF" wp14:editId="62A4EF1B">
            <wp:simplePos x="0" y="0"/>
            <wp:positionH relativeFrom="column">
              <wp:posOffset>-895350</wp:posOffset>
            </wp:positionH>
            <wp:positionV relativeFrom="paragraph">
              <wp:posOffset>14605</wp:posOffset>
            </wp:positionV>
            <wp:extent cx="8896350" cy="4572000"/>
            <wp:effectExtent l="0" t="0" r="0" b="0"/>
            <wp:wrapNone/>
            <wp:docPr id="2000184355" name="Graphic 9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6331" name="Graphic 391076331" descr="An organic corner shap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F307C">
        <w:rPr>
          <w:rFonts w:ascii="Aptos" w:hAnsi="Aptos"/>
          <w:i/>
          <w:iCs/>
          <w:noProof/>
        </w:rPr>
        <w:drawing>
          <wp:anchor distT="0" distB="0" distL="114300" distR="114300" simplePos="0" relativeHeight="251657937" behindDoc="1" locked="0" layoutInCell="1" allowOverlap="1" wp14:anchorId="69288950" wp14:editId="334F230C">
            <wp:simplePos x="0" y="0"/>
            <wp:positionH relativeFrom="column">
              <wp:posOffset>-895350</wp:posOffset>
            </wp:positionH>
            <wp:positionV relativeFrom="paragraph">
              <wp:posOffset>233680</wp:posOffset>
            </wp:positionV>
            <wp:extent cx="8896350" cy="4572000"/>
            <wp:effectExtent l="19050" t="0" r="0" b="57150"/>
            <wp:wrapNone/>
            <wp:docPr id="195569102" name="Graphic 9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6331" name="Graphic 391076331" descr="An organic corner shap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457200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F307C">
        <w:rPr>
          <w:rFonts w:ascii="Aptos" w:hAnsi="Aptos"/>
        </w:rPr>
        <w:t xml:space="preserve">- </w:t>
      </w:r>
      <w:r w:rsidRPr="00AF307C">
        <w:rPr>
          <w:rFonts w:ascii="Aptos" w:hAnsi="Aptos"/>
          <w:b/>
          <w:bCs/>
        </w:rPr>
        <w:t>Chloroplasts</w:t>
      </w:r>
      <w:r w:rsidRPr="00AF307C">
        <w:rPr>
          <w:rFonts w:ascii="Aptos" w:hAnsi="Aptos"/>
        </w:rPr>
        <w:t>: Present in green plants, site of photosynthesis.</w:t>
      </w:r>
    </w:p>
    <w:p w14:paraId="084990D6" w14:textId="77777777" w:rsidR="00A36847" w:rsidRDefault="00CB6245" w:rsidP="0018141A">
      <w:pPr>
        <w:spacing w:after="0"/>
        <w:rPr>
          <w:rFonts w:ascii="Aptos" w:hAnsi="Aptos"/>
        </w:rPr>
      </w:pPr>
      <w:r w:rsidRPr="00AF307C">
        <w:rPr>
          <w:rFonts w:ascii="Aptos" w:hAnsi="Aptos"/>
        </w:rPr>
        <w:t xml:space="preserve">- </w:t>
      </w:r>
      <w:r w:rsidRPr="00AF307C">
        <w:rPr>
          <w:rFonts w:ascii="Aptos" w:hAnsi="Aptos"/>
          <w:b/>
          <w:bCs/>
        </w:rPr>
        <w:t>Golgi Apparatus</w:t>
      </w:r>
      <w:r w:rsidRPr="00AF307C">
        <w:rPr>
          <w:rFonts w:ascii="Aptos" w:hAnsi="Aptos"/>
        </w:rPr>
        <w:t>: Modifies, sorts, and packages proteins and lipids for storage or transport out of the cell.</w:t>
      </w:r>
    </w:p>
    <w:p w14:paraId="36270CAC" w14:textId="3F144937" w:rsidR="0018141A" w:rsidRPr="00AF307C" w:rsidRDefault="0018141A" w:rsidP="0018141A">
      <w:pPr>
        <w:spacing w:after="0"/>
        <w:rPr>
          <w:rFonts w:ascii="Aptos" w:hAnsi="Aptos"/>
        </w:rPr>
      </w:pPr>
      <w:r w:rsidRPr="0018141A">
        <w:rPr>
          <w:rFonts w:ascii="Aptos" w:hAnsi="Aptos"/>
        </w:rPr>
        <w:t xml:space="preserve"> </w:t>
      </w:r>
      <w:r w:rsidRPr="00AF307C">
        <w:rPr>
          <w:rFonts w:ascii="Aptos" w:hAnsi="Aptos"/>
        </w:rPr>
        <w:t xml:space="preserve">- </w:t>
      </w:r>
      <w:r w:rsidRPr="00AF307C">
        <w:rPr>
          <w:rFonts w:ascii="Aptos" w:hAnsi="Aptos"/>
          <w:b/>
          <w:bCs/>
        </w:rPr>
        <w:t>Endoplasmic Reticulum (ER):</w:t>
      </w:r>
      <w:r w:rsidRPr="00AF307C">
        <w:rPr>
          <w:rFonts w:ascii="Aptos" w:hAnsi="Aptos"/>
        </w:rPr>
        <w:t xml:space="preserve"> </w:t>
      </w:r>
    </w:p>
    <w:p w14:paraId="131DE386" w14:textId="77777777" w:rsidR="0018141A" w:rsidRPr="00AF307C" w:rsidRDefault="0018141A" w:rsidP="0018141A">
      <w:pPr>
        <w:spacing w:after="0"/>
        <w:ind w:left="142"/>
        <w:rPr>
          <w:rFonts w:ascii="Aptos" w:hAnsi="Aptos"/>
        </w:rPr>
      </w:pPr>
      <w:r w:rsidRPr="00AF307C">
        <w:rPr>
          <w:rFonts w:ascii="Aptos" w:hAnsi="Aptos"/>
        </w:rPr>
        <w:t xml:space="preserve">  - </w:t>
      </w:r>
      <w:r w:rsidRPr="00AF307C">
        <w:rPr>
          <w:rFonts w:ascii="Aptos" w:hAnsi="Aptos"/>
          <w:i/>
          <w:iCs/>
        </w:rPr>
        <w:t>Rough ER</w:t>
      </w:r>
      <w:r w:rsidRPr="00AF307C">
        <w:rPr>
          <w:rFonts w:ascii="Aptos" w:hAnsi="Aptos"/>
        </w:rPr>
        <w:t>: Studded with ribosomes, site of protein synthesis.</w:t>
      </w:r>
    </w:p>
    <w:p w14:paraId="7CAE58A1" w14:textId="77777777" w:rsidR="0018141A" w:rsidRPr="00AF307C" w:rsidRDefault="0018141A" w:rsidP="0018141A">
      <w:pPr>
        <w:ind w:left="142"/>
        <w:rPr>
          <w:rFonts w:ascii="Aptos" w:hAnsi="Aptos"/>
        </w:rPr>
      </w:pPr>
      <w:r w:rsidRPr="00AF307C">
        <w:rPr>
          <w:rFonts w:ascii="Aptos" w:hAnsi="Aptos"/>
        </w:rPr>
        <w:t xml:space="preserve">  - </w:t>
      </w:r>
      <w:r w:rsidRPr="00AF307C">
        <w:rPr>
          <w:rFonts w:ascii="Aptos" w:hAnsi="Aptos"/>
          <w:i/>
          <w:iCs/>
        </w:rPr>
        <w:t>Smooth ER</w:t>
      </w:r>
      <w:r w:rsidRPr="00AF307C">
        <w:rPr>
          <w:rFonts w:ascii="Aptos" w:hAnsi="Aptos"/>
        </w:rPr>
        <w:t>: Involved in lipid synthesis and detoxification.</w:t>
      </w:r>
    </w:p>
    <w:p w14:paraId="113F391B" w14:textId="77777777" w:rsidR="000A27CD" w:rsidRDefault="000A27CD">
      <w:pPr>
        <w:rPr>
          <w:rFonts w:ascii="Aptos" w:hAnsi="Aptos"/>
        </w:rPr>
      </w:pPr>
      <w:r w:rsidRPr="00AF307C">
        <w:rPr>
          <w:rFonts w:ascii="Aptos" w:hAnsi="Aptos"/>
        </w:rPr>
        <w:t xml:space="preserve">- </w:t>
      </w:r>
      <w:r w:rsidRPr="00AF307C">
        <w:rPr>
          <w:rFonts w:ascii="Aptos" w:hAnsi="Aptos"/>
          <w:b/>
          <w:bCs/>
        </w:rPr>
        <w:t>Lysosomes</w:t>
      </w:r>
      <w:r w:rsidRPr="00AF307C">
        <w:rPr>
          <w:rFonts w:ascii="Aptos" w:hAnsi="Aptos"/>
        </w:rPr>
        <w:t>: Contains digestive enzymes, breaks down waste materials and cellular debris.</w:t>
      </w:r>
    </w:p>
    <w:p w14:paraId="63209281" w14:textId="704F567D" w:rsidR="00A36847" w:rsidRPr="00AF307C" w:rsidRDefault="00A36847" w:rsidP="008D11BD">
      <w:pPr>
        <w:spacing w:after="0"/>
        <w:rPr>
          <w:rFonts w:ascii="Aptos" w:hAnsi="Aptos"/>
        </w:rPr>
        <w:sectPr w:rsidR="00A36847" w:rsidRPr="00AF307C" w:rsidSect="00CA7BFD">
          <w:type w:val="continuous"/>
          <w:pgSz w:w="12240" w:h="15840"/>
          <w:pgMar w:top="568" w:right="1041" w:bottom="993" w:left="1418" w:header="720" w:footer="720" w:gutter="0"/>
          <w:cols w:num="2" w:space="720"/>
          <w:docGrid w:linePitch="360"/>
        </w:sectPr>
      </w:pPr>
    </w:p>
    <w:p w14:paraId="7754E8F9" w14:textId="77777777" w:rsidR="008D11BD" w:rsidRPr="008D11BD" w:rsidRDefault="008D11BD" w:rsidP="000E0CDA"/>
    <w:p w14:paraId="52C5D2F4" w14:textId="107F1BA9" w:rsidR="00D955AD" w:rsidRPr="004A12F3" w:rsidRDefault="0072214A" w:rsidP="00A36847">
      <w:pPr>
        <w:pStyle w:val="Heading2"/>
        <w:rPr>
          <w:rFonts w:ascii="Ink Free" w:hAnsi="Ink Free"/>
          <w:color w:val="59473F" w:themeColor="text2" w:themeShade="BF"/>
          <w:sz w:val="40"/>
          <w:szCs w:val="40"/>
        </w:rPr>
      </w:pPr>
      <w:r w:rsidRPr="004A12F3">
        <w:rPr>
          <w:rFonts w:ascii="Ink Free" w:hAnsi="Ink Free"/>
          <w:color w:val="59473F" w:themeColor="text2" w:themeShade="BF"/>
          <w:sz w:val="40"/>
          <w:szCs w:val="40"/>
        </w:rPr>
        <w:t xml:space="preserve">Cell Membrane </w:t>
      </w:r>
      <w:r w:rsidR="00751EB0">
        <w:rPr>
          <w:rFonts w:ascii="Ink Free" w:hAnsi="Ink Free"/>
          <w:color w:val="59473F" w:themeColor="text2" w:themeShade="BF"/>
          <w:sz w:val="40"/>
          <w:szCs w:val="40"/>
        </w:rPr>
        <w:t>a</w:t>
      </w:r>
      <w:r w:rsidRPr="004A12F3">
        <w:rPr>
          <w:rFonts w:ascii="Ink Free" w:hAnsi="Ink Free"/>
          <w:color w:val="59473F" w:themeColor="text2" w:themeShade="BF"/>
          <w:sz w:val="40"/>
          <w:szCs w:val="40"/>
        </w:rPr>
        <w:t>nd Transport</w:t>
      </w:r>
    </w:p>
    <w:p w14:paraId="0A3ABEF9" w14:textId="037EA515" w:rsidR="00D955AD" w:rsidRPr="00AF307C" w:rsidRDefault="00CB6245" w:rsidP="00C03AF1">
      <w:pPr>
        <w:rPr>
          <w:rFonts w:ascii="Aptos" w:hAnsi="Aptos"/>
        </w:rPr>
      </w:pPr>
      <w:r w:rsidRPr="00AF307C">
        <w:rPr>
          <w:rFonts w:ascii="Aptos" w:hAnsi="Aptos"/>
        </w:rPr>
        <w:t>The cell membrane controls the movement of substances in and out of the cell. Transport mechanisms: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5081"/>
      </w:tblGrid>
      <w:tr w:rsidR="00C03AF1" w14:paraId="12648B06" w14:textId="77777777" w:rsidTr="009A3E2C">
        <w:tc>
          <w:tcPr>
            <w:tcW w:w="4786" w:type="dxa"/>
          </w:tcPr>
          <w:p w14:paraId="3B9AB977" w14:textId="7A1DC281" w:rsidR="00C03AF1" w:rsidRPr="00AF307C" w:rsidRDefault="00A004D3" w:rsidP="00C03AF1">
            <w:pPr>
              <w:jc w:val="center"/>
              <w:rPr>
                <w:rFonts w:ascii="Aptos" w:hAnsi="Aptos"/>
                <w:b/>
                <w:bCs/>
                <w:color w:val="BA8E2C" w:themeColor="accent4" w:themeShade="BF"/>
                <w:sz w:val="24"/>
                <w:szCs w:val="24"/>
              </w:rPr>
            </w:pPr>
            <w:r w:rsidRPr="001737B2">
              <w:rPr>
                <w:rFonts w:ascii="Aptos" w:hAnsi="Aptos"/>
                <w:b/>
                <w:bCs/>
                <w:color w:val="7C5F1D" w:themeColor="accent4" w:themeShade="80"/>
                <w:sz w:val="24"/>
                <w:szCs w:val="24"/>
              </w:rPr>
              <w:t>PASSIVE TRANSPORT</w:t>
            </w:r>
          </w:p>
        </w:tc>
        <w:tc>
          <w:tcPr>
            <w:tcW w:w="5178" w:type="dxa"/>
          </w:tcPr>
          <w:p w14:paraId="39C9EBB6" w14:textId="61548051" w:rsidR="00C03AF1" w:rsidRPr="00AF307C" w:rsidRDefault="00A004D3" w:rsidP="00C03AF1">
            <w:pPr>
              <w:jc w:val="center"/>
              <w:rPr>
                <w:rFonts w:ascii="Aptos" w:hAnsi="Aptos"/>
                <w:b/>
                <w:bCs/>
                <w:color w:val="BA8E2C" w:themeColor="accent4" w:themeShade="BF"/>
                <w:sz w:val="24"/>
                <w:szCs w:val="24"/>
              </w:rPr>
            </w:pPr>
            <w:r w:rsidRPr="001737B2">
              <w:rPr>
                <w:rFonts w:ascii="Aptos" w:hAnsi="Aptos"/>
                <w:b/>
                <w:bCs/>
                <w:color w:val="7C5F1D" w:themeColor="accent4" w:themeShade="80"/>
                <w:sz w:val="24"/>
                <w:szCs w:val="24"/>
              </w:rPr>
              <w:t>ACTIVE TRANSPORT</w:t>
            </w:r>
          </w:p>
        </w:tc>
      </w:tr>
      <w:tr w:rsidR="00C03AF1" w14:paraId="39777DC2" w14:textId="77777777" w:rsidTr="009A3E2C">
        <w:tc>
          <w:tcPr>
            <w:tcW w:w="4786" w:type="dxa"/>
          </w:tcPr>
          <w:p w14:paraId="3EAEC29E" w14:textId="5FF77A42" w:rsidR="004A12F3" w:rsidRPr="00AF307C" w:rsidRDefault="00C03AF1" w:rsidP="00382653">
            <w:pPr>
              <w:jc w:val="center"/>
              <w:rPr>
                <w:rFonts w:ascii="Aptos" w:hAnsi="Aptos"/>
              </w:rPr>
            </w:pPr>
            <w:r w:rsidRPr="00AF307C">
              <w:rPr>
                <w:rFonts w:ascii="Aptos" w:hAnsi="Aptos"/>
              </w:rPr>
              <w:t>No energy required</w:t>
            </w:r>
            <w:r w:rsidR="004A12F3" w:rsidRPr="00AF307C">
              <w:rPr>
                <w:rFonts w:ascii="Aptos" w:hAnsi="Aptos"/>
              </w:rPr>
              <w:t>.</w:t>
            </w:r>
          </w:p>
          <w:p w14:paraId="68408F07" w14:textId="0DCAF892" w:rsidR="00C03AF1" w:rsidRPr="00AF307C" w:rsidRDefault="00C03AF1" w:rsidP="00382653">
            <w:pPr>
              <w:jc w:val="center"/>
              <w:rPr>
                <w:rFonts w:ascii="Aptos" w:hAnsi="Aptos"/>
              </w:rPr>
            </w:pPr>
            <w:r w:rsidRPr="00AF307C">
              <w:rPr>
                <w:rFonts w:ascii="Aptos" w:hAnsi="Aptos"/>
              </w:rPr>
              <w:t>(e.g., diffusion, osmosis).</w:t>
            </w:r>
          </w:p>
        </w:tc>
        <w:tc>
          <w:tcPr>
            <w:tcW w:w="5178" w:type="dxa"/>
          </w:tcPr>
          <w:p w14:paraId="0FBBFA21" w14:textId="341A25FF" w:rsidR="00C03AF1" w:rsidRPr="00AF307C" w:rsidRDefault="00C03AF1" w:rsidP="00382653">
            <w:pPr>
              <w:jc w:val="center"/>
              <w:rPr>
                <w:rFonts w:ascii="Aptos" w:hAnsi="Aptos"/>
              </w:rPr>
            </w:pPr>
            <w:r w:rsidRPr="00AF307C">
              <w:rPr>
                <w:rFonts w:ascii="Aptos" w:hAnsi="Aptos"/>
              </w:rPr>
              <w:t>Energy required, against concentration gradient</w:t>
            </w:r>
            <w:r w:rsidR="004A12F3" w:rsidRPr="00AF307C">
              <w:rPr>
                <w:rFonts w:ascii="Aptos" w:hAnsi="Aptos"/>
              </w:rPr>
              <w:t>.</w:t>
            </w:r>
            <w:r w:rsidRPr="00AF307C">
              <w:rPr>
                <w:rFonts w:ascii="Aptos" w:hAnsi="Aptos"/>
              </w:rPr>
              <w:t xml:space="preserve"> (e.g., sodium-potassium pump).</w:t>
            </w:r>
          </w:p>
        </w:tc>
      </w:tr>
    </w:tbl>
    <w:p w14:paraId="396FB664" w14:textId="3FA40E71" w:rsidR="00D955AD" w:rsidRPr="004A12F3" w:rsidRDefault="009A3E2C" w:rsidP="00404113">
      <w:pPr>
        <w:pStyle w:val="Heading2"/>
        <w:rPr>
          <w:rFonts w:ascii="Ink Free" w:hAnsi="Ink Free"/>
          <w:color w:val="59473F" w:themeColor="text2" w:themeShade="BF"/>
          <w:sz w:val="40"/>
          <w:szCs w:val="40"/>
        </w:rPr>
      </w:pPr>
      <w:r w:rsidRPr="00AF307C">
        <w:rPr>
          <w:rFonts w:ascii="Aptos" w:hAnsi="Aptos"/>
          <w:color w:val="59473F" w:themeColor="text2" w:themeShade="BF"/>
          <w:sz w:val="36"/>
          <w:szCs w:val="36"/>
        </w:rPr>
        <w:br w:type="page"/>
      </w:r>
      <w:r w:rsidR="00187F60" w:rsidRPr="00AF307C">
        <w:rPr>
          <w:rFonts w:ascii="Aptos" w:hAnsi="Aptos"/>
          <w:i/>
          <w:iCs/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0BD149C2" wp14:editId="4E75CCCA">
            <wp:simplePos x="0" y="0"/>
            <wp:positionH relativeFrom="column">
              <wp:posOffset>-287655</wp:posOffset>
            </wp:positionH>
            <wp:positionV relativeFrom="paragraph">
              <wp:posOffset>-1073785</wp:posOffset>
            </wp:positionV>
            <wp:extent cx="8896350" cy="4572000"/>
            <wp:effectExtent l="0" t="0" r="0" b="0"/>
            <wp:wrapNone/>
            <wp:docPr id="1939811787" name="Graphic 9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6331" name="Graphic 391076331" descr="An organic corner shap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896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7F60" w:rsidRPr="00AF307C">
        <w:rPr>
          <w:rFonts w:ascii="Aptos" w:hAnsi="Aptos"/>
          <w:i/>
          <w:iCs/>
          <w:noProof/>
        </w:rPr>
        <w:drawing>
          <wp:anchor distT="0" distB="0" distL="114300" distR="114300" simplePos="0" relativeHeight="251658254" behindDoc="1" locked="0" layoutInCell="1" allowOverlap="1" wp14:anchorId="6EA23B00" wp14:editId="540299AF">
            <wp:simplePos x="0" y="0"/>
            <wp:positionH relativeFrom="column">
              <wp:posOffset>-138061</wp:posOffset>
            </wp:positionH>
            <wp:positionV relativeFrom="paragraph">
              <wp:posOffset>-1353436</wp:posOffset>
            </wp:positionV>
            <wp:extent cx="8896350" cy="4572000"/>
            <wp:effectExtent l="0" t="57150" r="95250" b="0"/>
            <wp:wrapNone/>
            <wp:docPr id="438229645" name="Graphic 9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6331" name="Graphic 391076331" descr="An organic corner shap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896350" cy="457200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12F3">
        <w:rPr>
          <w:rFonts w:ascii="Ink Free" w:hAnsi="Ink Free"/>
          <w:color w:val="59473F" w:themeColor="text2" w:themeShade="BF"/>
          <w:sz w:val="40"/>
          <w:szCs w:val="40"/>
        </w:rPr>
        <w:t>Cell Cycle and Division</w:t>
      </w:r>
    </w:p>
    <w:p w14:paraId="0DB4EBC7" w14:textId="77777777" w:rsidR="00D955AD" w:rsidRPr="001737B2" w:rsidRDefault="00CB6245" w:rsidP="00770EFB">
      <w:pPr>
        <w:spacing w:line="360" w:lineRule="auto"/>
        <w:rPr>
          <w:rFonts w:ascii="Aptos" w:hAnsi="Aptos"/>
          <w:b/>
          <w:bCs/>
          <w:color w:val="7C5F1D" w:themeColor="accent4" w:themeShade="80"/>
          <w:sz w:val="24"/>
          <w:szCs w:val="24"/>
        </w:rPr>
      </w:pPr>
      <w:r w:rsidRPr="001737B2">
        <w:rPr>
          <w:rFonts w:ascii="Aptos" w:hAnsi="Aptos"/>
          <w:b/>
          <w:bCs/>
          <w:color w:val="7C5F1D" w:themeColor="accent4" w:themeShade="80"/>
          <w:sz w:val="24"/>
          <w:szCs w:val="24"/>
        </w:rPr>
        <w:t>Cell Cycle Phases:</w:t>
      </w:r>
    </w:p>
    <w:p w14:paraId="70C5F5C6" w14:textId="23F3516E" w:rsidR="00D955AD" w:rsidRPr="00AF307C" w:rsidRDefault="003162D1">
      <w:pPr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8251" behindDoc="1" locked="0" layoutInCell="1" allowOverlap="1" wp14:anchorId="08358D62" wp14:editId="004468C6">
            <wp:simplePos x="0" y="0"/>
            <wp:positionH relativeFrom="column">
              <wp:posOffset>-826770</wp:posOffset>
            </wp:positionH>
            <wp:positionV relativeFrom="paragraph">
              <wp:posOffset>297180</wp:posOffset>
            </wp:positionV>
            <wp:extent cx="7357110" cy="1668780"/>
            <wp:effectExtent l="0" t="0" r="0" b="0"/>
            <wp:wrapNone/>
            <wp:docPr id="785001269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07C">
        <w:rPr>
          <w:rFonts w:ascii="Aptos" w:hAnsi="Aptos"/>
        </w:rPr>
        <w:t>- Interphase: Cell grows, performs its normal functions, and prepares for division.</w:t>
      </w:r>
    </w:p>
    <w:p w14:paraId="7572ADE1" w14:textId="208A0847" w:rsidR="00D955AD" w:rsidRDefault="00CB6245" w:rsidP="003162D1">
      <w:pPr>
        <w:spacing w:after="0"/>
        <w:rPr>
          <w:rFonts w:ascii="Aptos" w:hAnsi="Aptos"/>
        </w:rPr>
      </w:pPr>
      <w:r w:rsidRPr="00AF307C">
        <w:rPr>
          <w:rFonts w:ascii="Aptos" w:hAnsi="Aptos"/>
        </w:rPr>
        <w:t>- Mitotic Phase: Cell divides through mitosis followed by cytokinesis.</w:t>
      </w:r>
    </w:p>
    <w:p w14:paraId="675589EF" w14:textId="77777777" w:rsidR="008952EC" w:rsidRPr="003162D1" w:rsidRDefault="008952EC" w:rsidP="008952EC">
      <w:pPr>
        <w:spacing w:line="360" w:lineRule="auto"/>
        <w:rPr>
          <w:rFonts w:ascii="Aptos" w:hAnsi="Aptos"/>
          <w:b/>
          <w:bCs/>
          <w:color w:val="7C5F1D" w:themeColor="accent4" w:themeShade="80"/>
          <w:sz w:val="24"/>
          <w:szCs w:val="24"/>
        </w:rPr>
      </w:pPr>
      <w:r w:rsidRPr="003162D1">
        <w:rPr>
          <w:rFonts w:ascii="Aptos" w:hAnsi="Aptos"/>
          <w:b/>
          <w:bCs/>
          <w:color w:val="7C5F1D" w:themeColor="accent4" w:themeShade="80"/>
          <w:sz w:val="24"/>
          <w:szCs w:val="24"/>
        </w:rPr>
        <w:t>Mitosis Stages</w:t>
      </w:r>
      <w:r>
        <w:rPr>
          <w:rFonts w:ascii="Aptos" w:hAnsi="Aptos"/>
          <w:b/>
          <w:bCs/>
          <w:color w:val="7C5F1D" w:themeColor="accent4" w:themeShade="80"/>
          <w:sz w:val="24"/>
          <w:szCs w:val="24"/>
        </w:rPr>
        <w:t>:</w:t>
      </w:r>
    </w:p>
    <w:p w14:paraId="2247B0E9" w14:textId="71911EBF" w:rsidR="0019436E" w:rsidRDefault="0019436E" w:rsidP="003162D1">
      <w:pPr>
        <w:spacing w:after="0"/>
        <w:rPr>
          <w:rFonts w:ascii="Aptos" w:hAnsi="Aptos"/>
        </w:rPr>
      </w:pPr>
    </w:p>
    <w:p w14:paraId="33E2CEBF" w14:textId="10B97061" w:rsidR="0019436E" w:rsidRDefault="0019436E" w:rsidP="003162D1">
      <w:pPr>
        <w:spacing w:after="0"/>
        <w:rPr>
          <w:rFonts w:ascii="Aptos" w:hAnsi="Aptos"/>
        </w:rPr>
      </w:pPr>
    </w:p>
    <w:p w14:paraId="7C00E00F" w14:textId="2702A8F9" w:rsidR="00515D49" w:rsidRDefault="00515D49" w:rsidP="003162D1">
      <w:pPr>
        <w:spacing w:after="0"/>
        <w:rPr>
          <w:rFonts w:ascii="Aptos" w:hAnsi="Aptos"/>
        </w:rPr>
      </w:pPr>
    </w:p>
    <w:p w14:paraId="56390E7B" w14:textId="535B3DCA" w:rsidR="00515D49" w:rsidRDefault="00515D49" w:rsidP="003162D1">
      <w:pPr>
        <w:spacing w:after="0"/>
        <w:rPr>
          <w:rFonts w:ascii="Aptos" w:hAnsi="Aptos"/>
        </w:rPr>
      </w:pPr>
    </w:p>
    <w:p w14:paraId="5BD1996C" w14:textId="12B891DC" w:rsidR="00D955AD" w:rsidRPr="004A12F3" w:rsidRDefault="00DE136D" w:rsidP="004A12F3">
      <w:pPr>
        <w:pStyle w:val="Heading2"/>
        <w:spacing w:after="240"/>
        <w:rPr>
          <w:rFonts w:ascii="Ink Free" w:hAnsi="Ink Free"/>
          <w:color w:val="59473F" w:themeColor="text2" w:themeShade="BF"/>
          <w:sz w:val="40"/>
          <w:szCs w:val="40"/>
        </w:rPr>
      </w:pPr>
      <w:r w:rsidRPr="00AF307C">
        <w:rPr>
          <w:rFonts w:ascii="Aptos" w:hAnsi="Aptos"/>
          <w:noProof/>
        </w:rPr>
        <w:drawing>
          <wp:anchor distT="0" distB="0" distL="114300" distR="114300" simplePos="0" relativeHeight="251658252" behindDoc="1" locked="0" layoutInCell="1" allowOverlap="1" wp14:anchorId="1A4B074B" wp14:editId="0FEE43BA">
            <wp:simplePos x="0" y="0"/>
            <wp:positionH relativeFrom="column">
              <wp:posOffset>566774</wp:posOffset>
            </wp:positionH>
            <wp:positionV relativeFrom="paragraph">
              <wp:posOffset>306616</wp:posOffset>
            </wp:positionV>
            <wp:extent cx="4865370" cy="5316220"/>
            <wp:effectExtent l="0" t="0" r="0" b="0"/>
            <wp:wrapNone/>
            <wp:docPr id="1820064440" name="Picture 2" descr="A diagram of a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64440" name="Picture 2" descr="A diagram of a cell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2F3">
        <w:rPr>
          <w:rFonts w:ascii="Ink Free" w:hAnsi="Ink Free"/>
          <w:color w:val="59473F" w:themeColor="text2" w:themeShade="BF"/>
          <w:sz w:val="40"/>
          <w:szCs w:val="40"/>
        </w:rPr>
        <w:t>The Eukaryotic Cell Structure</w:t>
      </w:r>
    </w:p>
    <w:p w14:paraId="12F7990E" w14:textId="46571E2D" w:rsidR="00D955AD" w:rsidRPr="00AF307C" w:rsidRDefault="00D955AD" w:rsidP="004A12F3">
      <w:pPr>
        <w:jc w:val="center"/>
        <w:rPr>
          <w:rFonts w:ascii="Aptos" w:hAnsi="Aptos"/>
          <w:noProof/>
        </w:rPr>
      </w:pPr>
    </w:p>
    <w:p w14:paraId="210DF5BB" w14:textId="77777777" w:rsidR="00DE136D" w:rsidRDefault="00DE136D">
      <w:pPr>
        <w:rPr>
          <w:rFonts w:ascii="Aptos" w:hAnsi="Aptos"/>
          <w:i/>
          <w:iCs/>
          <w:noProof/>
        </w:rPr>
      </w:pPr>
    </w:p>
    <w:p w14:paraId="110621E4" w14:textId="77777777" w:rsidR="00DE136D" w:rsidRDefault="00DE136D">
      <w:pPr>
        <w:rPr>
          <w:rFonts w:ascii="Aptos" w:hAnsi="Aptos"/>
          <w:i/>
          <w:iCs/>
          <w:noProof/>
        </w:rPr>
      </w:pPr>
    </w:p>
    <w:p w14:paraId="7190E467" w14:textId="77777777" w:rsidR="00DE136D" w:rsidRDefault="00DE136D">
      <w:pPr>
        <w:rPr>
          <w:rFonts w:ascii="Aptos" w:hAnsi="Aptos"/>
          <w:i/>
          <w:iCs/>
          <w:noProof/>
        </w:rPr>
      </w:pPr>
    </w:p>
    <w:p w14:paraId="6C9F75C8" w14:textId="77777777" w:rsidR="00DE136D" w:rsidRDefault="00DE136D">
      <w:pPr>
        <w:rPr>
          <w:rFonts w:ascii="Aptos" w:hAnsi="Aptos"/>
          <w:i/>
          <w:iCs/>
          <w:noProof/>
        </w:rPr>
      </w:pPr>
    </w:p>
    <w:p w14:paraId="25C97A4B" w14:textId="77777777" w:rsidR="00DE136D" w:rsidRDefault="00DE136D">
      <w:pPr>
        <w:rPr>
          <w:rFonts w:ascii="Aptos" w:hAnsi="Aptos"/>
          <w:i/>
          <w:iCs/>
          <w:noProof/>
        </w:rPr>
      </w:pPr>
    </w:p>
    <w:p w14:paraId="7213957D" w14:textId="77777777" w:rsidR="00DE136D" w:rsidRDefault="00DE136D">
      <w:pPr>
        <w:rPr>
          <w:rFonts w:ascii="Aptos" w:hAnsi="Aptos"/>
          <w:i/>
          <w:iCs/>
          <w:noProof/>
        </w:rPr>
      </w:pPr>
    </w:p>
    <w:p w14:paraId="583C5957" w14:textId="3327CFAF" w:rsidR="00DE136D" w:rsidRDefault="00DE136D">
      <w:pPr>
        <w:rPr>
          <w:rFonts w:ascii="Aptos" w:hAnsi="Aptos"/>
          <w:i/>
          <w:iCs/>
          <w:noProof/>
        </w:rPr>
      </w:pPr>
      <w:r w:rsidRPr="00AF307C">
        <w:rPr>
          <w:rFonts w:ascii="Aptos" w:hAnsi="Aptos"/>
          <w:i/>
          <w:iCs/>
          <w:noProof/>
        </w:rPr>
        <w:drawing>
          <wp:anchor distT="0" distB="0" distL="114300" distR="114300" simplePos="0" relativeHeight="251657215" behindDoc="1" locked="0" layoutInCell="1" allowOverlap="1" wp14:anchorId="32FF7646" wp14:editId="3B2C106B">
            <wp:simplePos x="0" y="0"/>
            <wp:positionH relativeFrom="column">
              <wp:posOffset>-885190</wp:posOffset>
            </wp:positionH>
            <wp:positionV relativeFrom="paragraph">
              <wp:posOffset>459312</wp:posOffset>
            </wp:positionV>
            <wp:extent cx="8896350" cy="4572000"/>
            <wp:effectExtent l="0" t="0" r="0" b="0"/>
            <wp:wrapNone/>
            <wp:docPr id="391076331" name="Graphic 9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6331" name="Graphic 391076331" descr="An organic corner shap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649004" w14:textId="195728D2" w:rsidR="00DE136D" w:rsidRDefault="00DE136D">
      <w:pPr>
        <w:rPr>
          <w:rFonts w:ascii="Aptos" w:hAnsi="Aptos"/>
          <w:i/>
          <w:iCs/>
          <w:noProof/>
        </w:rPr>
      </w:pPr>
      <w:r w:rsidRPr="00AF307C">
        <w:rPr>
          <w:rFonts w:ascii="Aptos" w:hAnsi="Aptos"/>
          <w:i/>
          <w:iCs/>
          <w:noProof/>
        </w:rPr>
        <w:drawing>
          <wp:anchor distT="0" distB="0" distL="114300" distR="114300" simplePos="0" relativeHeight="251657557" behindDoc="1" locked="0" layoutInCell="1" allowOverlap="1" wp14:anchorId="270781D9" wp14:editId="3C8C36F2">
            <wp:simplePos x="0" y="0"/>
            <wp:positionH relativeFrom="column">
              <wp:posOffset>-886460</wp:posOffset>
            </wp:positionH>
            <wp:positionV relativeFrom="paragraph">
              <wp:posOffset>355172</wp:posOffset>
            </wp:positionV>
            <wp:extent cx="8896350" cy="4572000"/>
            <wp:effectExtent l="19050" t="0" r="0" b="57150"/>
            <wp:wrapNone/>
            <wp:docPr id="129133029" name="Graphic 9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6331" name="Graphic 391076331" descr="An organic corner shap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457200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EB6FA3" w14:textId="77777777" w:rsidR="00DE136D" w:rsidRDefault="00DE136D">
      <w:pPr>
        <w:rPr>
          <w:rFonts w:ascii="Aptos" w:hAnsi="Aptos"/>
          <w:i/>
          <w:iCs/>
          <w:noProof/>
        </w:rPr>
      </w:pPr>
    </w:p>
    <w:p w14:paraId="5573107D" w14:textId="77777777" w:rsidR="00DE136D" w:rsidRDefault="00DE136D">
      <w:pPr>
        <w:rPr>
          <w:rFonts w:ascii="Aptos" w:hAnsi="Aptos"/>
          <w:i/>
          <w:iCs/>
          <w:noProof/>
        </w:rPr>
      </w:pPr>
    </w:p>
    <w:p w14:paraId="1F9B9C83" w14:textId="77777777" w:rsidR="00DE136D" w:rsidRDefault="00DE136D">
      <w:pPr>
        <w:rPr>
          <w:rFonts w:ascii="Aptos" w:hAnsi="Aptos"/>
          <w:i/>
          <w:iCs/>
          <w:noProof/>
        </w:rPr>
      </w:pPr>
    </w:p>
    <w:p w14:paraId="5A8EF1CB" w14:textId="77777777" w:rsidR="00DE136D" w:rsidRDefault="00DE136D">
      <w:pPr>
        <w:rPr>
          <w:rFonts w:ascii="Aptos" w:hAnsi="Aptos"/>
          <w:i/>
          <w:iCs/>
          <w:noProof/>
        </w:rPr>
      </w:pPr>
    </w:p>
    <w:p w14:paraId="59F37720" w14:textId="77777777" w:rsidR="00DE136D" w:rsidRDefault="00DE136D">
      <w:pPr>
        <w:rPr>
          <w:rFonts w:ascii="Aptos" w:hAnsi="Aptos"/>
          <w:i/>
          <w:iCs/>
          <w:noProof/>
        </w:rPr>
      </w:pPr>
    </w:p>
    <w:p w14:paraId="3839B932" w14:textId="77777777" w:rsidR="00DE136D" w:rsidRDefault="00DE136D">
      <w:pPr>
        <w:rPr>
          <w:rFonts w:ascii="Aptos" w:hAnsi="Aptos"/>
          <w:i/>
          <w:iCs/>
          <w:noProof/>
        </w:rPr>
      </w:pPr>
    </w:p>
    <w:p w14:paraId="6244CA9E" w14:textId="77777777" w:rsidR="00851207" w:rsidRDefault="00851207" w:rsidP="00851207">
      <w:pPr>
        <w:spacing w:after="0"/>
        <w:rPr>
          <w:rFonts w:ascii="Aptos" w:hAnsi="Aptos"/>
          <w:i/>
          <w:iCs/>
          <w:noProof/>
        </w:rPr>
      </w:pPr>
    </w:p>
    <w:p w14:paraId="67005949" w14:textId="6B5CCD81" w:rsidR="00324B39" w:rsidRPr="00C50673" w:rsidRDefault="00C03AF1">
      <w:pPr>
        <w:rPr>
          <w:rFonts w:ascii="Aptos" w:hAnsi="Aptos"/>
          <w:i/>
          <w:iCs/>
        </w:rPr>
      </w:pPr>
      <w:r w:rsidRPr="00AF307C">
        <w:rPr>
          <w:rFonts w:ascii="Aptos" w:hAnsi="Aptos"/>
          <w:i/>
          <w:iCs/>
          <w:noProof/>
        </w:rPr>
        <w:t>Image s</w:t>
      </w:r>
      <w:r w:rsidR="008B1F11" w:rsidRPr="00AF307C">
        <w:rPr>
          <w:rFonts w:ascii="Aptos" w:hAnsi="Aptos"/>
          <w:i/>
          <w:iCs/>
          <w:noProof/>
        </w:rPr>
        <w:t xml:space="preserve">ource: </w:t>
      </w:r>
      <w:hyperlink r:id="rId31" w:history="1">
        <w:r w:rsidR="008B1F11" w:rsidRPr="00AF307C">
          <w:rPr>
            <w:rStyle w:val="Hyperlink"/>
            <w:rFonts w:ascii="Aptos" w:hAnsi="Aptos"/>
            <w:i/>
            <w:iCs/>
          </w:rPr>
          <w:t>Intro to eukaryotic cells (article) | Khan Academy</w:t>
        </w:r>
      </w:hyperlink>
    </w:p>
    <w:sectPr w:rsidR="00324B39" w:rsidRPr="00C50673" w:rsidSect="00CA7BFD">
      <w:type w:val="continuous"/>
      <w:pgSz w:w="12240" w:h="15840"/>
      <w:pgMar w:top="851" w:right="104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D703" w14:textId="77777777" w:rsidR="00CA7BFD" w:rsidRDefault="00CA7BFD" w:rsidP="009A3E2C">
      <w:pPr>
        <w:spacing w:after="0" w:line="240" w:lineRule="auto"/>
      </w:pPr>
      <w:r>
        <w:separator/>
      </w:r>
    </w:p>
  </w:endnote>
  <w:endnote w:type="continuationSeparator" w:id="0">
    <w:p w14:paraId="71D21C02" w14:textId="77777777" w:rsidR="00CA7BFD" w:rsidRDefault="00CA7BFD" w:rsidP="009A3E2C">
      <w:pPr>
        <w:spacing w:after="0" w:line="240" w:lineRule="auto"/>
      </w:pPr>
      <w:r>
        <w:continuationSeparator/>
      </w:r>
    </w:p>
  </w:endnote>
  <w:endnote w:type="continuationNotice" w:id="1">
    <w:p w14:paraId="478124C3" w14:textId="77777777" w:rsidR="00CA7BFD" w:rsidRDefault="00CA7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3A25E" w14:textId="77777777" w:rsidR="00CA7BFD" w:rsidRDefault="00CA7BFD" w:rsidP="009A3E2C">
      <w:pPr>
        <w:spacing w:after="0" w:line="240" w:lineRule="auto"/>
      </w:pPr>
      <w:r>
        <w:separator/>
      </w:r>
    </w:p>
  </w:footnote>
  <w:footnote w:type="continuationSeparator" w:id="0">
    <w:p w14:paraId="2ADAA8CA" w14:textId="77777777" w:rsidR="00CA7BFD" w:rsidRDefault="00CA7BFD" w:rsidP="009A3E2C">
      <w:pPr>
        <w:spacing w:after="0" w:line="240" w:lineRule="auto"/>
      </w:pPr>
      <w:r>
        <w:continuationSeparator/>
      </w:r>
    </w:p>
  </w:footnote>
  <w:footnote w:type="continuationNotice" w:id="1">
    <w:p w14:paraId="47977ADA" w14:textId="77777777" w:rsidR="00CA7BFD" w:rsidRDefault="00CA7B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8245E1"/>
    <w:multiLevelType w:val="hybridMultilevel"/>
    <w:tmpl w:val="3AA41900"/>
    <w:lvl w:ilvl="0" w:tplc="22E071DA"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A54A1"/>
    <w:multiLevelType w:val="hybridMultilevel"/>
    <w:tmpl w:val="D9D8D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6E4A"/>
    <w:multiLevelType w:val="hybridMultilevel"/>
    <w:tmpl w:val="35D81F7C"/>
    <w:lvl w:ilvl="0" w:tplc="22E071D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2545">
    <w:abstractNumId w:val="8"/>
  </w:num>
  <w:num w:numId="2" w16cid:durableId="1120952251">
    <w:abstractNumId w:val="6"/>
  </w:num>
  <w:num w:numId="3" w16cid:durableId="249236469">
    <w:abstractNumId w:val="5"/>
  </w:num>
  <w:num w:numId="4" w16cid:durableId="504898503">
    <w:abstractNumId w:val="4"/>
  </w:num>
  <w:num w:numId="5" w16cid:durableId="1140340336">
    <w:abstractNumId w:val="7"/>
  </w:num>
  <w:num w:numId="6" w16cid:durableId="1076707666">
    <w:abstractNumId w:val="3"/>
  </w:num>
  <w:num w:numId="7" w16cid:durableId="19625532">
    <w:abstractNumId w:val="2"/>
  </w:num>
  <w:num w:numId="8" w16cid:durableId="233320416">
    <w:abstractNumId w:val="1"/>
  </w:num>
  <w:num w:numId="9" w16cid:durableId="1338340396">
    <w:abstractNumId w:val="0"/>
  </w:num>
  <w:num w:numId="10" w16cid:durableId="1568803362">
    <w:abstractNumId w:val="10"/>
  </w:num>
  <w:num w:numId="11" w16cid:durableId="1661694800">
    <w:abstractNumId w:val="11"/>
  </w:num>
  <w:num w:numId="12" w16cid:durableId="1939020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6F6"/>
    <w:rsid w:val="00034616"/>
    <w:rsid w:val="0006063C"/>
    <w:rsid w:val="00066FBA"/>
    <w:rsid w:val="000A27CD"/>
    <w:rsid w:val="000E0CDA"/>
    <w:rsid w:val="000E7FB6"/>
    <w:rsid w:val="00134DA1"/>
    <w:rsid w:val="001356C3"/>
    <w:rsid w:val="0015074B"/>
    <w:rsid w:val="001737B2"/>
    <w:rsid w:val="0017633A"/>
    <w:rsid w:val="00176C36"/>
    <w:rsid w:val="0018141A"/>
    <w:rsid w:val="00187F60"/>
    <w:rsid w:val="0019436E"/>
    <w:rsid w:val="001D784F"/>
    <w:rsid w:val="001F16B5"/>
    <w:rsid w:val="00225FAE"/>
    <w:rsid w:val="00241A01"/>
    <w:rsid w:val="00255B86"/>
    <w:rsid w:val="00272782"/>
    <w:rsid w:val="002839B3"/>
    <w:rsid w:val="00293B02"/>
    <w:rsid w:val="0029639D"/>
    <w:rsid w:val="002F6EF5"/>
    <w:rsid w:val="0031305C"/>
    <w:rsid w:val="003162D1"/>
    <w:rsid w:val="0031738F"/>
    <w:rsid w:val="00324B39"/>
    <w:rsid w:val="00326F90"/>
    <w:rsid w:val="00366C0C"/>
    <w:rsid w:val="0037540B"/>
    <w:rsid w:val="003B4E84"/>
    <w:rsid w:val="00404113"/>
    <w:rsid w:val="004648AF"/>
    <w:rsid w:val="00484520"/>
    <w:rsid w:val="004A12F3"/>
    <w:rsid w:val="004A7F01"/>
    <w:rsid w:val="00515D49"/>
    <w:rsid w:val="00516127"/>
    <w:rsid w:val="0055163D"/>
    <w:rsid w:val="0060596A"/>
    <w:rsid w:val="006124C3"/>
    <w:rsid w:val="00661C28"/>
    <w:rsid w:val="0070275E"/>
    <w:rsid w:val="0072106F"/>
    <w:rsid w:val="0072214A"/>
    <w:rsid w:val="00751EB0"/>
    <w:rsid w:val="00770EFB"/>
    <w:rsid w:val="007F615C"/>
    <w:rsid w:val="00827D0C"/>
    <w:rsid w:val="00832A8F"/>
    <w:rsid w:val="00835C03"/>
    <w:rsid w:val="00843B53"/>
    <w:rsid w:val="00851207"/>
    <w:rsid w:val="008952EC"/>
    <w:rsid w:val="008B1F11"/>
    <w:rsid w:val="008D11BD"/>
    <w:rsid w:val="008D204F"/>
    <w:rsid w:val="008D771E"/>
    <w:rsid w:val="008F467F"/>
    <w:rsid w:val="00903ED1"/>
    <w:rsid w:val="0094116B"/>
    <w:rsid w:val="0098552B"/>
    <w:rsid w:val="00991630"/>
    <w:rsid w:val="00993299"/>
    <w:rsid w:val="009948F3"/>
    <w:rsid w:val="009A3E2C"/>
    <w:rsid w:val="009B59FD"/>
    <w:rsid w:val="009C53CF"/>
    <w:rsid w:val="009D3EC5"/>
    <w:rsid w:val="009D7DC3"/>
    <w:rsid w:val="00A004D3"/>
    <w:rsid w:val="00A27772"/>
    <w:rsid w:val="00A36847"/>
    <w:rsid w:val="00AA1D8D"/>
    <w:rsid w:val="00AC02AA"/>
    <w:rsid w:val="00AC4586"/>
    <w:rsid w:val="00AF307C"/>
    <w:rsid w:val="00B03A60"/>
    <w:rsid w:val="00B303C0"/>
    <w:rsid w:val="00B33140"/>
    <w:rsid w:val="00B47730"/>
    <w:rsid w:val="00BC7E36"/>
    <w:rsid w:val="00BD28B2"/>
    <w:rsid w:val="00BF4D64"/>
    <w:rsid w:val="00C0083F"/>
    <w:rsid w:val="00C03AF1"/>
    <w:rsid w:val="00C102B8"/>
    <w:rsid w:val="00C239A0"/>
    <w:rsid w:val="00C50673"/>
    <w:rsid w:val="00C7284C"/>
    <w:rsid w:val="00CA7BFD"/>
    <w:rsid w:val="00CB0664"/>
    <w:rsid w:val="00CB096F"/>
    <w:rsid w:val="00CB480E"/>
    <w:rsid w:val="00CB6245"/>
    <w:rsid w:val="00D60FE8"/>
    <w:rsid w:val="00D955AD"/>
    <w:rsid w:val="00DB0552"/>
    <w:rsid w:val="00DB0ACA"/>
    <w:rsid w:val="00DC589C"/>
    <w:rsid w:val="00DD470F"/>
    <w:rsid w:val="00DE136D"/>
    <w:rsid w:val="00E55DC9"/>
    <w:rsid w:val="00E67B3E"/>
    <w:rsid w:val="00E86721"/>
    <w:rsid w:val="00F10D9A"/>
    <w:rsid w:val="00F27680"/>
    <w:rsid w:val="00F34BDC"/>
    <w:rsid w:val="00FA23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007A36"/>
  <w14:defaultImageDpi w14:val="300"/>
  <w15:docId w15:val="{56CE0508-85C1-449C-BA2A-F8B43E3C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F1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94B6D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94B6D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94B6D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DD80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DD80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6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804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B8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B25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A79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8C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B1F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AF1"/>
    <w:rPr>
      <w:color w:val="704404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67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svg"/><Relationship Id="rId26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7.png"/><Relationship Id="rId25" Type="http://schemas.openxmlformats.org/officeDocument/2006/relationships/diagramData" Target="diagrams/data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yonlinetraininghub.com/microsoft-word-formatting-tips" TargetMode="External"/><Relationship Id="rId20" Type="http://schemas.openxmlformats.org/officeDocument/2006/relationships/hyperlink" Target="https://youtu.be/A-gLpfwhw74" TargetMode="Externa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sv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yonlinetraininghub.com/microsoft-word-course" TargetMode="External"/><Relationship Id="rId23" Type="http://schemas.openxmlformats.org/officeDocument/2006/relationships/image" Target="media/image12.png"/><Relationship Id="rId28" Type="http://schemas.openxmlformats.org/officeDocument/2006/relationships/diagramColors" Target="diagrams/colors1.xml"/><Relationship Id="rId10" Type="http://schemas.openxmlformats.org/officeDocument/2006/relationships/hyperlink" Target="https://www.myonlinetraininghub.com/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www.khanacademy.org/science/ap-biology/cell-structure-and-function/cell-compartmentalization-and-its-origins/a/intro-to-eukaryotic-cel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svg"/><Relationship Id="rId22" Type="http://schemas.openxmlformats.org/officeDocument/2006/relationships/image" Target="media/image11.svg"/><Relationship Id="rId27" Type="http://schemas.openxmlformats.org/officeDocument/2006/relationships/diagramQuickStyle" Target="diagrams/quickStyle1.xml"/><Relationship Id="rId30" Type="http://schemas.openxmlformats.org/officeDocument/2006/relationships/image" Target="media/image14.tmp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C0986C-9375-42D3-B367-CEF9E49B2527}" type="doc">
      <dgm:prSet loTypeId="urn:microsoft.com/office/officeart/2011/layout/Circle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A5B23BB7-8620-441D-9EC0-55155DB878EA}">
      <dgm:prSet phldrT="[Text]" custT="1"/>
      <dgm:spPr/>
      <dgm:t>
        <a:bodyPr/>
        <a:lstStyle/>
        <a:p>
          <a:r>
            <a:rPr lang="en-US" sz="1400"/>
            <a:t>Pro-phase</a:t>
          </a:r>
          <a:endParaRPr lang="en-AU" sz="1400"/>
        </a:p>
      </dgm:t>
    </dgm:pt>
    <dgm:pt modelId="{7F661FA4-F2B9-446D-8A4F-9DEF3329F0ED}" type="parTrans" cxnId="{C1827CB3-5F97-4FE7-9FBA-67DB5F8C4ED3}">
      <dgm:prSet/>
      <dgm:spPr/>
      <dgm:t>
        <a:bodyPr/>
        <a:lstStyle/>
        <a:p>
          <a:endParaRPr lang="en-AU"/>
        </a:p>
      </dgm:t>
    </dgm:pt>
    <dgm:pt modelId="{55BCFB83-2551-408F-B0D2-7E44D2753C86}" type="sibTrans" cxnId="{C1827CB3-5F97-4FE7-9FBA-67DB5F8C4ED3}">
      <dgm:prSet/>
      <dgm:spPr/>
      <dgm:t>
        <a:bodyPr/>
        <a:lstStyle/>
        <a:p>
          <a:endParaRPr lang="en-AU"/>
        </a:p>
      </dgm:t>
    </dgm:pt>
    <dgm:pt modelId="{C2DF2D2B-58A5-44A6-911F-2A89A4281DA3}">
      <dgm:prSet phldrT="[Text]" custT="1"/>
      <dgm:spPr/>
      <dgm:t>
        <a:bodyPr/>
        <a:lstStyle/>
        <a:p>
          <a:r>
            <a:rPr lang="en-US" sz="1400"/>
            <a:t>Meta-phase</a:t>
          </a:r>
          <a:endParaRPr lang="en-AU" sz="1400"/>
        </a:p>
      </dgm:t>
    </dgm:pt>
    <dgm:pt modelId="{963825F5-F074-4C76-98EF-B2BBCF8D481A}" type="parTrans" cxnId="{3E965793-1C20-4662-9F86-03F933F186F7}">
      <dgm:prSet/>
      <dgm:spPr/>
      <dgm:t>
        <a:bodyPr/>
        <a:lstStyle/>
        <a:p>
          <a:endParaRPr lang="en-AU"/>
        </a:p>
      </dgm:t>
    </dgm:pt>
    <dgm:pt modelId="{F41520F9-799F-4635-BB72-F55875A24AAC}" type="sibTrans" cxnId="{3E965793-1C20-4662-9F86-03F933F186F7}">
      <dgm:prSet/>
      <dgm:spPr/>
      <dgm:t>
        <a:bodyPr/>
        <a:lstStyle/>
        <a:p>
          <a:endParaRPr lang="en-AU"/>
        </a:p>
      </dgm:t>
    </dgm:pt>
    <dgm:pt modelId="{3583266E-170B-4ACF-8208-9AB845C7C25E}">
      <dgm:prSet phldrT="[Text]" custT="1"/>
      <dgm:spPr/>
      <dgm:t>
        <a:bodyPr/>
        <a:lstStyle/>
        <a:p>
          <a:r>
            <a:rPr lang="en-US" sz="1400"/>
            <a:t>Ana-phase</a:t>
          </a:r>
          <a:endParaRPr lang="en-AU" sz="1400"/>
        </a:p>
      </dgm:t>
    </dgm:pt>
    <dgm:pt modelId="{45AA90DC-93BD-403E-A551-1E16224E8A79}" type="parTrans" cxnId="{64925371-2EEE-44AC-AE44-9A4CFDC2382A}">
      <dgm:prSet/>
      <dgm:spPr/>
      <dgm:t>
        <a:bodyPr/>
        <a:lstStyle/>
        <a:p>
          <a:endParaRPr lang="en-AU"/>
        </a:p>
      </dgm:t>
    </dgm:pt>
    <dgm:pt modelId="{83A440A0-B795-4BB5-8917-439921BD60FB}" type="sibTrans" cxnId="{64925371-2EEE-44AC-AE44-9A4CFDC2382A}">
      <dgm:prSet/>
      <dgm:spPr/>
      <dgm:t>
        <a:bodyPr/>
        <a:lstStyle/>
        <a:p>
          <a:endParaRPr lang="en-AU"/>
        </a:p>
      </dgm:t>
    </dgm:pt>
    <dgm:pt modelId="{86234CC8-776F-49E9-8A72-5FA252B17F46}">
      <dgm:prSet phldrT="[Text]" custT="1"/>
      <dgm:spPr/>
      <dgm:t>
        <a:bodyPr/>
        <a:lstStyle/>
        <a:p>
          <a:r>
            <a:rPr lang="en-US" sz="1400"/>
            <a:t>Telo-phase</a:t>
          </a:r>
          <a:endParaRPr lang="en-AU" sz="1400"/>
        </a:p>
      </dgm:t>
    </dgm:pt>
    <dgm:pt modelId="{B9DBED51-368D-4F7B-A2E3-7629FDEE3B17}" type="parTrans" cxnId="{8CC0CF70-2E4D-4014-96E9-ED49C565D48B}">
      <dgm:prSet/>
      <dgm:spPr/>
      <dgm:t>
        <a:bodyPr/>
        <a:lstStyle/>
        <a:p>
          <a:endParaRPr lang="en-AU"/>
        </a:p>
      </dgm:t>
    </dgm:pt>
    <dgm:pt modelId="{EF652DBB-8219-4E61-B049-1343C403E7EA}" type="sibTrans" cxnId="{8CC0CF70-2E4D-4014-96E9-ED49C565D48B}">
      <dgm:prSet/>
      <dgm:spPr/>
      <dgm:t>
        <a:bodyPr/>
        <a:lstStyle/>
        <a:p>
          <a:endParaRPr lang="en-AU"/>
        </a:p>
      </dgm:t>
    </dgm:pt>
    <dgm:pt modelId="{BACACAA5-17EB-44B6-8154-921A9A7BBB91}" type="pres">
      <dgm:prSet presAssocID="{0FC0986C-9375-42D3-B367-CEF9E49B2527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45385E82-95AF-4981-8E0A-D17C5FF8EBBF}" type="pres">
      <dgm:prSet presAssocID="{86234CC8-776F-49E9-8A72-5FA252B17F46}" presName="Accent4" presStyleCnt="0"/>
      <dgm:spPr/>
    </dgm:pt>
    <dgm:pt modelId="{013E5272-9915-4DB5-A949-0587969B20E3}" type="pres">
      <dgm:prSet presAssocID="{86234CC8-776F-49E9-8A72-5FA252B17F46}" presName="Accent" presStyleLbl="node1" presStyleIdx="0" presStyleCnt="4"/>
      <dgm:spPr/>
    </dgm:pt>
    <dgm:pt modelId="{A729E16B-C21B-4ACF-8F5C-7B263281B44C}" type="pres">
      <dgm:prSet presAssocID="{86234CC8-776F-49E9-8A72-5FA252B17F46}" presName="ParentBackground4" presStyleCnt="0"/>
      <dgm:spPr/>
    </dgm:pt>
    <dgm:pt modelId="{ADC06522-12F8-460D-B1F7-FF7762B0C812}" type="pres">
      <dgm:prSet presAssocID="{86234CC8-776F-49E9-8A72-5FA252B17F46}" presName="ParentBackground" presStyleLbl="fgAcc1" presStyleIdx="0" presStyleCnt="4"/>
      <dgm:spPr/>
    </dgm:pt>
    <dgm:pt modelId="{E1F215D9-E67C-4282-8B34-26366947994F}" type="pres">
      <dgm:prSet presAssocID="{86234CC8-776F-49E9-8A72-5FA252B17F46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8F37D0BF-963C-46E4-B332-F7C1B1EBC381}" type="pres">
      <dgm:prSet presAssocID="{3583266E-170B-4ACF-8208-9AB845C7C25E}" presName="Accent3" presStyleCnt="0"/>
      <dgm:spPr/>
    </dgm:pt>
    <dgm:pt modelId="{1268AEDB-F5C6-488C-94D5-F1EF5B6FE153}" type="pres">
      <dgm:prSet presAssocID="{3583266E-170B-4ACF-8208-9AB845C7C25E}" presName="Accent" presStyleLbl="node1" presStyleIdx="1" presStyleCnt="4"/>
      <dgm:spPr/>
    </dgm:pt>
    <dgm:pt modelId="{C0F2E82F-BFC0-42E3-9EB4-5C2F2DFD047E}" type="pres">
      <dgm:prSet presAssocID="{3583266E-170B-4ACF-8208-9AB845C7C25E}" presName="ParentBackground3" presStyleCnt="0"/>
      <dgm:spPr/>
    </dgm:pt>
    <dgm:pt modelId="{74DD35E4-8130-4F25-909E-66A8AB08CB3D}" type="pres">
      <dgm:prSet presAssocID="{3583266E-170B-4ACF-8208-9AB845C7C25E}" presName="ParentBackground" presStyleLbl="fgAcc1" presStyleIdx="1" presStyleCnt="4"/>
      <dgm:spPr/>
    </dgm:pt>
    <dgm:pt modelId="{8731CD1B-6202-45D2-8339-CDE92F945D50}" type="pres">
      <dgm:prSet presAssocID="{3583266E-170B-4ACF-8208-9AB845C7C25E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B196BD67-BF96-499F-92A2-CC282DEF54AD}" type="pres">
      <dgm:prSet presAssocID="{C2DF2D2B-58A5-44A6-911F-2A89A4281DA3}" presName="Accent2" presStyleCnt="0"/>
      <dgm:spPr/>
    </dgm:pt>
    <dgm:pt modelId="{FB82D9CD-2B55-4081-AE64-CC366188BCF0}" type="pres">
      <dgm:prSet presAssocID="{C2DF2D2B-58A5-44A6-911F-2A89A4281DA3}" presName="Accent" presStyleLbl="node1" presStyleIdx="2" presStyleCnt="4"/>
      <dgm:spPr/>
    </dgm:pt>
    <dgm:pt modelId="{8DD24FA9-89AD-4F87-99B7-A882EF7877E3}" type="pres">
      <dgm:prSet presAssocID="{C2DF2D2B-58A5-44A6-911F-2A89A4281DA3}" presName="ParentBackground2" presStyleCnt="0"/>
      <dgm:spPr/>
    </dgm:pt>
    <dgm:pt modelId="{C1BB466E-CBDA-43A9-8289-E758AC131648}" type="pres">
      <dgm:prSet presAssocID="{C2DF2D2B-58A5-44A6-911F-2A89A4281DA3}" presName="ParentBackground" presStyleLbl="fgAcc1" presStyleIdx="2" presStyleCnt="4"/>
      <dgm:spPr/>
    </dgm:pt>
    <dgm:pt modelId="{BA7C659F-3569-4C8A-BAD2-A1E2DEF31E1B}" type="pres">
      <dgm:prSet presAssocID="{C2DF2D2B-58A5-44A6-911F-2A89A4281DA3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84B8E663-17A6-4193-912D-BD9D162DACF7}" type="pres">
      <dgm:prSet presAssocID="{A5B23BB7-8620-441D-9EC0-55155DB878EA}" presName="Accent1" presStyleCnt="0"/>
      <dgm:spPr/>
    </dgm:pt>
    <dgm:pt modelId="{D3F50101-BA21-4669-B92A-9FB7B3FB872D}" type="pres">
      <dgm:prSet presAssocID="{A5B23BB7-8620-441D-9EC0-55155DB878EA}" presName="Accent" presStyleLbl="node1" presStyleIdx="3" presStyleCnt="4"/>
      <dgm:spPr/>
    </dgm:pt>
    <dgm:pt modelId="{F8AFD354-7216-44A5-AD42-B6D1CD511135}" type="pres">
      <dgm:prSet presAssocID="{A5B23BB7-8620-441D-9EC0-55155DB878EA}" presName="ParentBackground1" presStyleCnt="0"/>
      <dgm:spPr/>
    </dgm:pt>
    <dgm:pt modelId="{2CC9CAFD-A3FD-48A9-87B8-EBD8D0C2A736}" type="pres">
      <dgm:prSet presAssocID="{A5B23BB7-8620-441D-9EC0-55155DB878EA}" presName="ParentBackground" presStyleLbl="fgAcc1" presStyleIdx="3" presStyleCnt="4"/>
      <dgm:spPr/>
    </dgm:pt>
    <dgm:pt modelId="{35412D93-27AF-4905-AA94-B63CA9352576}" type="pres">
      <dgm:prSet presAssocID="{A5B23BB7-8620-441D-9EC0-55155DB878EA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B56CDB11-9122-48D2-ADA5-485DCC2C5C0E}" type="presOf" srcId="{C2DF2D2B-58A5-44A6-911F-2A89A4281DA3}" destId="{BA7C659F-3569-4C8A-BAD2-A1E2DEF31E1B}" srcOrd="1" destOrd="0" presId="urn:microsoft.com/office/officeart/2011/layout/CircleProcess"/>
    <dgm:cxn modelId="{9A51E040-64D8-4565-B1B1-3F5DE506D013}" type="presOf" srcId="{86234CC8-776F-49E9-8A72-5FA252B17F46}" destId="{ADC06522-12F8-460D-B1F7-FF7762B0C812}" srcOrd="0" destOrd="0" presId="urn:microsoft.com/office/officeart/2011/layout/CircleProcess"/>
    <dgm:cxn modelId="{4DBAB045-7C24-4AAF-AAD8-61E0A7B49046}" type="presOf" srcId="{3583266E-170B-4ACF-8208-9AB845C7C25E}" destId="{8731CD1B-6202-45D2-8339-CDE92F945D50}" srcOrd="1" destOrd="0" presId="urn:microsoft.com/office/officeart/2011/layout/CircleProcess"/>
    <dgm:cxn modelId="{1A6D4C68-FCCB-4789-ACF4-C78C4BF360AA}" type="presOf" srcId="{86234CC8-776F-49E9-8A72-5FA252B17F46}" destId="{E1F215D9-E67C-4282-8B34-26366947994F}" srcOrd="1" destOrd="0" presId="urn:microsoft.com/office/officeart/2011/layout/CircleProcess"/>
    <dgm:cxn modelId="{8CC0CF70-2E4D-4014-96E9-ED49C565D48B}" srcId="{0FC0986C-9375-42D3-B367-CEF9E49B2527}" destId="{86234CC8-776F-49E9-8A72-5FA252B17F46}" srcOrd="3" destOrd="0" parTransId="{B9DBED51-368D-4F7B-A2E3-7629FDEE3B17}" sibTransId="{EF652DBB-8219-4E61-B049-1343C403E7EA}"/>
    <dgm:cxn modelId="{64925371-2EEE-44AC-AE44-9A4CFDC2382A}" srcId="{0FC0986C-9375-42D3-B367-CEF9E49B2527}" destId="{3583266E-170B-4ACF-8208-9AB845C7C25E}" srcOrd="2" destOrd="0" parTransId="{45AA90DC-93BD-403E-A551-1E16224E8A79}" sibTransId="{83A440A0-B795-4BB5-8917-439921BD60FB}"/>
    <dgm:cxn modelId="{3E965793-1C20-4662-9F86-03F933F186F7}" srcId="{0FC0986C-9375-42D3-B367-CEF9E49B2527}" destId="{C2DF2D2B-58A5-44A6-911F-2A89A4281DA3}" srcOrd="1" destOrd="0" parTransId="{963825F5-F074-4C76-98EF-B2BBCF8D481A}" sibTransId="{F41520F9-799F-4635-BB72-F55875A24AAC}"/>
    <dgm:cxn modelId="{7EF85BA8-3036-477C-857F-FE241D73A717}" type="presOf" srcId="{A5B23BB7-8620-441D-9EC0-55155DB878EA}" destId="{35412D93-27AF-4905-AA94-B63CA9352576}" srcOrd="1" destOrd="0" presId="urn:microsoft.com/office/officeart/2011/layout/CircleProcess"/>
    <dgm:cxn modelId="{C1827CB3-5F97-4FE7-9FBA-67DB5F8C4ED3}" srcId="{0FC0986C-9375-42D3-B367-CEF9E49B2527}" destId="{A5B23BB7-8620-441D-9EC0-55155DB878EA}" srcOrd="0" destOrd="0" parTransId="{7F661FA4-F2B9-446D-8A4F-9DEF3329F0ED}" sibTransId="{55BCFB83-2551-408F-B0D2-7E44D2753C86}"/>
    <dgm:cxn modelId="{930817BC-0711-4653-AA66-289119C7EEDB}" type="presOf" srcId="{3583266E-170B-4ACF-8208-9AB845C7C25E}" destId="{74DD35E4-8130-4F25-909E-66A8AB08CB3D}" srcOrd="0" destOrd="0" presId="urn:microsoft.com/office/officeart/2011/layout/CircleProcess"/>
    <dgm:cxn modelId="{3D63DCD8-8F20-4A82-90F2-D216852EB34C}" type="presOf" srcId="{C2DF2D2B-58A5-44A6-911F-2A89A4281DA3}" destId="{C1BB466E-CBDA-43A9-8289-E758AC131648}" srcOrd="0" destOrd="0" presId="urn:microsoft.com/office/officeart/2011/layout/CircleProcess"/>
    <dgm:cxn modelId="{E4A6A4E3-3A1C-42B3-8307-0280875B2F5E}" type="presOf" srcId="{0FC0986C-9375-42D3-B367-CEF9E49B2527}" destId="{BACACAA5-17EB-44B6-8154-921A9A7BBB91}" srcOrd="0" destOrd="0" presId="urn:microsoft.com/office/officeart/2011/layout/CircleProcess"/>
    <dgm:cxn modelId="{B4E11DED-70DB-43C9-A1E9-23048E192F05}" type="presOf" srcId="{A5B23BB7-8620-441D-9EC0-55155DB878EA}" destId="{2CC9CAFD-A3FD-48A9-87B8-EBD8D0C2A736}" srcOrd="0" destOrd="0" presId="urn:microsoft.com/office/officeart/2011/layout/CircleProcess"/>
    <dgm:cxn modelId="{51AC0CB4-EAAD-45F2-9D51-56D800ED7B19}" type="presParOf" srcId="{BACACAA5-17EB-44B6-8154-921A9A7BBB91}" destId="{45385E82-95AF-4981-8E0A-D17C5FF8EBBF}" srcOrd="0" destOrd="0" presId="urn:microsoft.com/office/officeart/2011/layout/CircleProcess"/>
    <dgm:cxn modelId="{7E62E74C-BD31-4B98-BB32-E88E1EED72F9}" type="presParOf" srcId="{45385E82-95AF-4981-8E0A-D17C5FF8EBBF}" destId="{013E5272-9915-4DB5-A949-0587969B20E3}" srcOrd="0" destOrd="0" presId="urn:microsoft.com/office/officeart/2011/layout/CircleProcess"/>
    <dgm:cxn modelId="{3FEB6749-590F-4E09-A963-2D1D242C0752}" type="presParOf" srcId="{BACACAA5-17EB-44B6-8154-921A9A7BBB91}" destId="{A729E16B-C21B-4ACF-8F5C-7B263281B44C}" srcOrd="1" destOrd="0" presId="urn:microsoft.com/office/officeart/2011/layout/CircleProcess"/>
    <dgm:cxn modelId="{621A9015-53B0-4806-8399-127C4158C394}" type="presParOf" srcId="{A729E16B-C21B-4ACF-8F5C-7B263281B44C}" destId="{ADC06522-12F8-460D-B1F7-FF7762B0C812}" srcOrd="0" destOrd="0" presId="urn:microsoft.com/office/officeart/2011/layout/CircleProcess"/>
    <dgm:cxn modelId="{6CEDA55E-1528-459A-910B-27CB619AF3CC}" type="presParOf" srcId="{BACACAA5-17EB-44B6-8154-921A9A7BBB91}" destId="{E1F215D9-E67C-4282-8B34-26366947994F}" srcOrd="2" destOrd="0" presId="urn:microsoft.com/office/officeart/2011/layout/CircleProcess"/>
    <dgm:cxn modelId="{51E6CF5E-877E-4D14-A6D8-7C4B0C39F71A}" type="presParOf" srcId="{BACACAA5-17EB-44B6-8154-921A9A7BBB91}" destId="{8F37D0BF-963C-46E4-B332-F7C1B1EBC381}" srcOrd="3" destOrd="0" presId="urn:microsoft.com/office/officeart/2011/layout/CircleProcess"/>
    <dgm:cxn modelId="{34F680E6-8F05-4522-BAD6-D3B0E0575026}" type="presParOf" srcId="{8F37D0BF-963C-46E4-B332-F7C1B1EBC381}" destId="{1268AEDB-F5C6-488C-94D5-F1EF5B6FE153}" srcOrd="0" destOrd="0" presId="urn:microsoft.com/office/officeart/2011/layout/CircleProcess"/>
    <dgm:cxn modelId="{EBFE0F43-66B1-491D-B923-72F28EEDB735}" type="presParOf" srcId="{BACACAA5-17EB-44B6-8154-921A9A7BBB91}" destId="{C0F2E82F-BFC0-42E3-9EB4-5C2F2DFD047E}" srcOrd="4" destOrd="0" presId="urn:microsoft.com/office/officeart/2011/layout/CircleProcess"/>
    <dgm:cxn modelId="{F98A2C2D-A895-4A8E-A71F-C25B5EE7A611}" type="presParOf" srcId="{C0F2E82F-BFC0-42E3-9EB4-5C2F2DFD047E}" destId="{74DD35E4-8130-4F25-909E-66A8AB08CB3D}" srcOrd="0" destOrd="0" presId="urn:microsoft.com/office/officeart/2011/layout/CircleProcess"/>
    <dgm:cxn modelId="{12E18437-DAC7-4623-A37A-50C4CE7FB76E}" type="presParOf" srcId="{BACACAA5-17EB-44B6-8154-921A9A7BBB91}" destId="{8731CD1B-6202-45D2-8339-CDE92F945D50}" srcOrd="5" destOrd="0" presId="urn:microsoft.com/office/officeart/2011/layout/CircleProcess"/>
    <dgm:cxn modelId="{74726DBC-D9C2-4EE0-ADD5-82BE9D48B4F7}" type="presParOf" srcId="{BACACAA5-17EB-44B6-8154-921A9A7BBB91}" destId="{B196BD67-BF96-499F-92A2-CC282DEF54AD}" srcOrd="6" destOrd="0" presId="urn:microsoft.com/office/officeart/2011/layout/CircleProcess"/>
    <dgm:cxn modelId="{0C3E1B4C-671F-4DE4-9475-DB0AB1DE9DBA}" type="presParOf" srcId="{B196BD67-BF96-499F-92A2-CC282DEF54AD}" destId="{FB82D9CD-2B55-4081-AE64-CC366188BCF0}" srcOrd="0" destOrd="0" presId="urn:microsoft.com/office/officeart/2011/layout/CircleProcess"/>
    <dgm:cxn modelId="{8457892E-0179-4EDF-B246-E93B3774FC51}" type="presParOf" srcId="{BACACAA5-17EB-44B6-8154-921A9A7BBB91}" destId="{8DD24FA9-89AD-4F87-99B7-A882EF7877E3}" srcOrd="7" destOrd="0" presId="urn:microsoft.com/office/officeart/2011/layout/CircleProcess"/>
    <dgm:cxn modelId="{ED6FEDD2-7AFB-4399-905A-1725981E2B9D}" type="presParOf" srcId="{8DD24FA9-89AD-4F87-99B7-A882EF7877E3}" destId="{C1BB466E-CBDA-43A9-8289-E758AC131648}" srcOrd="0" destOrd="0" presId="urn:microsoft.com/office/officeart/2011/layout/CircleProcess"/>
    <dgm:cxn modelId="{16A776D8-A6F6-423D-A46A-02B86B73F47F}" type="presParOf" srcId="{BACACAA5-17EB-44B6-8154-921A9A7BBB91}" destId="{BA7C659F-3569-4C8A-BAD2-A1E2DEF31E1B}" srcOrd="8" destOrd="0" presId="urn:microsoft.com/office/officeart/2011/layout/CircleProcess"/>
    <dgm:cxn modelId="{DE0C80FE-5EB3-4C6E-9EF1-0E8C5A3AAAB5}" type="presParOf" srcId="{BACACAA5-17EB-44B6-8154-921A9A7BBB91}" destId="{84B8E663-17A6-4193-912D-BD9D162DACF7}" srcOrd="9" destOrd="0" presId="urn:microsoft.com/office/officeart/2011/layout/CircleProcess"/>
    <dgm:cxn modelId="{35AE5552-DB8A-4DDD-99DF-6BF26C924AD7}" type="presParOf" srcId="{84B8E663-17A6-4193-912D-BD9D162DACF7}" destId="{D3F50101-BA21-4669-B92A-9FB7B3FB872D}" srcOrd="0" destOrd="0" presId="urn:microsoft.com/office/officeart/2011/layout/CircleProcess"/>
    <dgm:cxn modelId="{1AF7FD25-5255-43A8-B44A-6835087C33A1}" type="presParOf" srcId="{BACACAA5-17EB-44B6-8154-921A9A7BBB91}" destId="{F8AFD354-7216-44A5-AD42-B6D1CD511135}" srcOrd="10" destOrd="0" presId="urn:microsoft.com/office/officeart/2011/layout/CircleProcess"/>
    <dgm:cxn modelId="{91D9A3F6-98EE-49E1-B0AD-0FDD40364D2E}" type="presParOf" srcId="{F8AFD354-7216-44A5-AD42-B6D1CD511135}" destId="{2CC9CAFD-A3FD-48A9-87B8-EBD8D0C2A736}" srcOrd="0" destOrd="0" presId="urn:microsoft.com/office/officeart/2011/layout/CircleProcess"/>
    <dgm:cxn modelId="{8902F782-BCA0-4B5C-88BC-4A718DC61015}" type="presParOf" srcId="{BACACAA5-17EB-44B6-8154-921A9A7BBB91}" destId="{35412D93-27AF-4905-AA94-B63CA9352576}" srcOrd="11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E5272-9915-4DB5-A949-0587969B20E3}">
      <dsp:nvSpPr>
        <dsp:cNvPr id="0" name=""/>
        <dsp:cNvSpPr/>
      </dsp:nvSpPr>
      <dsp:spPr>
        <a:xfrm>
          <a:off x="4775740" y="358954"/>
          <a:ext cx="950989" cy="95103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C06522-12F8-460D-B1F7-FF7762B0C812}">
      <dsp:nvSpPr>
        <dsp:cNvPr id="0" name=""/>
        <dsp:cNvSpPr/>
      </dsp:nvSpPr>
      <dsp:spPr>
        <a:xfrm>
          <a:off x="4807548" y="390661"/>
          <a:ext cx="887780" cy="88762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Telo-phase</a:t>
          </a:r>
          <a:endParaRPr lang="en-AU" sz="1400" kern="1200"/>
        </a:p>
      </dsp:txBody>
      <dsp:txXfrm>
        <a:off x="4934374" y="517488"/>
        <a:ext cx="634128" cy="633969"/>
      </dsp:txXfrm>
    </dsp:sp>
    <dsp:sp modelId="{1268AEDB-F5C6-488C-94D5-F1EF5B6FE153}">
      <dsp:nvSpPr>
        <dsp:cNvPr id="0" name=""/>
        <dsp:cNvSpPr/>
      </dsp:nvSpPr>
      <dsp:spPr>
        <a:xfrm rot="2700000">
          <a:off x="3788857" y="358887"/>
          <a:ext cx="951004" cy="951004"/>
        </a:xfrm>
        <a:prstGeom prst="teardrop">
          <a:avLst>
            <a:gd name="adj" fmla="val 100000"/>
          </a:avLst>
        </a:prstGeom>
        <a:solidFill>
          <a:schemeClr val="accent5">
            <a:hueOff val="-3327248"/>
            <a:satOff val="-5151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DD35E4-8130-4F25-909E-66A8AB08CB3D}">
      <dsp:nvSpPr>
        <dsp:cNvPr id="0" name=""/>
        <dsp:cNvSpPr/>
      </dsp:nvSpPr>
      <dsp:spPr>
        <a:xfrm>
          <a:off x="3824751" y="390661"/>
          <a:ext cx="887780" cy="88762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27248"/>
              <a:satOff val="-5151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Ana-phase</a:t>
          </a:r>
          <a:endParaRPr lang="en-AU" sz="1400" kern="1200"/>
        </a:p>
      </dsp:txBody>
      <dsp:txXfrm>
        <a:off x="3951576" y="517488"/>
        <a:ext cx="634128" cy="633969"/>
      </dsp:txXfrm>
    </dsp:sp>
    <dsp:sp modelId="{FB82D9CD-2B55-4081-AE64-CC366188BCF0}">
      <dsp:nvSpPr>
        <dsp:cNvPr id="0" name=""/>
        <dsp:cNvSpPr/>
      </dsp:nvSpPr>
      <dsp:spPr>
        <a:xfrm rot="2700000">
          <a:off x="2810137" y="358887"/>
          <a:ext cx="951004" cy="951004"/>
        </a:xfrm>
        <a:prstGeom prst="teardrop">
          <a:avLst>
            <a:gd name="adj" fmla="val 100000"/>
          </a:avLst>
        </a:prstGeom>
        <a:solidFill>
          <a:schemeClr val="accent5">
            <a:hueOff val="-6654497"/>
            <a:satOff val="-10303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BB466E-CBDA-43A9-8289-E758AC131648}">
      <dsp:nvSpPr>
        <dsp:cNvPr id="0" name=""/>
        <dsp:cNvSpPr/>
      </dsp:nvSpPr>
      <dsp:spPr>
        <a:xfrm>
          <a:off x="2841953" y="390661"/>
          <a:ext cx="887780" cy="88762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654497"/>
              <a:satOff val="-10303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Meta-phase</a:t>
          </a:r>
          <a:endParaRPr lang="en-AU" sz="1400" kern="1200"/>
        </a:p>
      </dsp:txBody>
      <dsp:txXfrm>
        <a:off x="2968779" y="517488"/>
        <a:ext cx="634128" cy="633969"/>
      </dsp:txXfrm>
    </dsp:sp>
    <dsp:sp modelId="{D3F50101-BA21-4669-B92A-9FB7B3FB872D}">
      <dsp:nvSpPr>
        <dsp:cNvPr id="0" name=""/>
        <dsp:cNvSpPr/>
      </dsp:nvSpPr>
      <dsp:spPr>
        <a:xfrm rot="2700000">
          <a:off x="1827340" y="358887"/>
          <a:ext cx="951004" cy="951004"/>
        </a:xfrm>
        <a:prstGeom prst="teardrop">
          <a:avLst>
            <a:gd name="adj" fmla="val 100000"/>
          </a:avLst>
        </a:prstGeom>
        <a:solidFill>
          <a:schemeClr val="accent5">
            <a:hueOff val="-9981745"/>
            <a:satOff val="-15454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C9CAFD-A3FD-48A9-87B8-EBD8D0C2A736}">
      <dsp:nvSpPr>
        <dsp:cNvPr id="0" name=""/>
        <dsp:cNvSpPr/>
      </dsp:nvSpPr>
      <dsp:spPr>
        <a:xfrm>
          <a:off x="1859156" y="390661"/>
          <a:ext cx="887780" cy="88762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9981745"/>
              <a:satOff val="-15454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Pro-phase</a:t>
          </a:r>
          <a:endParaRPr lang="en-AU" sz="1400" kern="1200"/>
        </a:p>
      </dsp:txBody>
      <dsp:txXfrm>
        <a:off x="1985982" y="517488"/>
        <a:ext cx="634128" cy="633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Notes">
      <a:majorFont>
        <a:latin typeface="Modern Love"/>
        <a:ea typeface=""/>
        <a:cs typeface=""/>
      </a:majorFont>
      <a:minorFont>
        <a:latin typeface="Ink F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mynda.treacy@myonlinetraininghub.com</dc:creator>
  <cp:keywords/>
  <dc:description/>
  <cp:lastModifiedBy>Philip Treacy</cp:lastModifiedBy>
  <cp:revision>82</cp:revision>
  <dcterms:created xsi:type="dcterms:W3CDTF">2024-04-12T12:49:00Z</dcterms:created>
  <dcterms:modified xsi:type="dcterms:W3CDTF">2024-04-30T09:46:00Z</dcterms:modified>
  <cp:category/>
</cp:coreProperties>
</file>